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D337F5" w14:textId="47A822BF" w:rsidR="00794BAA" w:rsidRPr="004565D7" w:rsidRDefault="00E72C54" w:rsidP="004565D7">
      <w:pPr>
        <w:rPr>
          <w:rFonts w:eastAsiaTheme="majorEastAsia" w:cstheme="majorBidi"/>
          <w:spacing w:val="-10"/>
          <w:kern w:val="28"/>
          <w:sz w:val="28"/>
          <w:szCs w:val="28"/>
          <w:lang w:val="en-US"/>
        </w:rPr>
      </w:pPr>
      <w:r w:rsidRPr="00010406">
        <w:rPr>
          <w:rFonts w:eastAsia="Georgia" w:cs="Georgia"/>
          <w:sz w:val="40"/>
          <w:szCs w:val="40"/>
          <w:lang w:val="en-GB" w:bidi="en-GB"/>
        </w:rPr>
        <w:t>Template for job advertisement</w:t>
      </w:r>
      <w:r w:rsidR="00794BAA" w:rsidRPr="00010406">
        <w:rPr>
          <w:noProof/>
          <w:lang w:eastAsia="en-US"/>
        </w:rPr>
        <mc:AlternateContent>
          <mc:Choice Requires="wps">
            <w:drawing>
              <wp:anchor distT="0" distB="0" distL="114300" distR="114300" simplePos="0" relativeHeight="251659264" behindDoc="0" locked="0" layoutInCell="1" allowOverlap="1" wp14:anchorId="4C04B278" wp14:editId="72E7EA39">
                <wp:simplePos x="0" y="0"/>
                <wp:positionH relativeFrom="page">
                  <wp:posOffset>1468755</wp:posOffset>
                </wp:positionH>
                <wp:positionV relativeFrom="page">
                  <wp:posOffset>363220</wp:posOffset>
                </wp:positionV>
                <wp:extent cx="5400040" cy="739140"/>
                <wp:effectExtent l="1905" t="1270" r="0" b="2540"/>
                <wp:wrapNone/>
                <wp:docPr id="2" name="LogoNavnForsideHid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Logo2"/>
                              <w:tag w:val="{&quot;templafy&quot;:{&quot;id&quot;:&quot;d56278d9-51d8-48b5-886c-9a3daa513cb3&quot;}}"/>
                              <w:id w:val="-1950537573"/>
                              <w:showingPlcHdr/>
                            </w:sdtPr>
                            <w:sdtContent>
                              <w:p w14:paraId="044D7491" w14:textId="0358C6BA" w:rsidR="00794BAA" w:rsidRDefault="00E3757E">
                                <w:pPr>
                                  <w:pStyle w:val="Template-Unitnamelogoname"/>
                                </w:pPr>
                                <w:r>
                                  <w:t xml:space="preserve">     </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4B278" id="_x0000_t202" coordsize="21600,21600" o:spt="202" path="m,l,21600r21600,l21600,xe">
                <v:stroke joinstyle="miter"/>
                <v:path gradientshapeok="t" o:connecttype="rect"/>
              </v:shapetype>
              <v:shape id="LogoNavnForsideHide" o:spid="_x0000_s1026" type="#_x0000_t202" alt="&quot;&quot;" style="position:absolute;left:0;text-align:left;margin-left:115.65pt;margin-top:28.6pt;width:425.2pt;height:5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" filled="f" stroked="f">
                <v:textbox inset="0,0,0,0">
                  <w:txbxContent>
                    <w:sdt>
                      <w:sdtPr>
                        <w:alias w:val="Logo2"/>
                        <w:tag w:val="{&quot;templafy&quot;:{&quot;id&quot;:&quot;d56278d9-51d8-48b5-886c-9a3daa513cb3&quot;}}"/>
                        <w:id w:val="-1950537573"/>
                        <w:showingPlcHdr/>
                      </w:sdtPr>
                      <w:sdtContent>
                        <w:p w14:paraId="044D7491" w14:textId="0358C6BA" w:rsidR="00794BAA" w:rsidRDefault="00E3757E">
                          <w:pPr>
                            <w:pStyle w:val="Template-Unitnamelogoname"/>
                          </w:pPr>
                          <w:r>
                            <w:t xml:space="preserve">     </w:t>
                          </w:r>
                        </w:p>
                      </w:sdtContent>
                    </w:sdt>
                  </w:txbxContent>
                </v:textbox>
                <w10:wrap anchorx="page" anchory="page"/>
              </v:shape>
            </w:pict>
          </mc:Fallback>
        </mc:AlternateContent>
      </w:r>
      <w:r w:rsidR="00794BAA" w:rsidRPr="00010406">
        <w:rPr>
          <w:noProof/>
          <w:lang w:eastAsia="en-US"/>
        </w:rPr>
        <mc:AlternateContent>
          <mc:Choice Requires="wps">
            <w:drawing>
              <wp:anchor distT="0" distB="0" distL="114300" distR="114300" simplePos="0" relativeHeight="251661312" behindDoc="0" locked="0" layoutInCell="1" allowOverlap="1" wp14:anchorId="7FB203DA" wp14:editId="6B4AC5FE">
                <wp:simplePos x="0" y="0"/>
                <wp:positionH relativeFrom="margin">
                  <wp:posOffset>0</wp:posOffset>
                </wp:positionH>
                <wp:positionV relativeFrom="topMargin">
                  <wp:posOffset>810539</wp:posOffset>
                </wp:positionV>
                <wp:extent cx="5400040" cy="353051"/>
                <wp:effectExtent l="0" t="0" r="10160" b="9525"/>
                <wp:wrapNone/>
                <wp:docPr id="6" name="LogoNavnForsideHid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53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vanish/>
                              </w:rPr>
                              <w:alias w:val="Logo3"/>
                              <w:tag w:val="{&quot;templafy&quot;:{&quot;id&quot;:&quot;5d7508be-a9e9-4810-a3ec-11650da83e61&quot;}}"/>
                              <w:id w:val="1812976498"/>
                            </w:sdtPr>
                            <w:sdtContent>
                              <w:p w14:paraId="2D851D8A" w14:textId="77777777" w:rsidR="00794BAA" w:rsidRDefault="00794BAA">
                                <w:pPr>
                                  <w:pStyle w:val="Template-Parentlogoname"/>
                                  <w:rPr>
                                    <w:vanish/>
                                  </w:rPr>
                                </w:pPr>
                                <w:r>
                                  <w:rPr>
                                    <w:vanish/>
                                  </w:rPr>
                                  <w:t>​</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03DA" id="_x0000_s1027" type="#_x0000_t202" alt="&quot;&quot;" style="position:absolute;left:0;text-align:left;margin-left:0;margin-top:63.8pt;width:425.2pt;height:2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" filled="f" stroked="f">
                <v:textbox inset="0,0,0,0">
                  <w:txbxContent>
                    <w:sdt>
                      <w:sdtPr>
                        <w:rPr>
                          <w:vanish/>
                        </w:rPr>
                        <w:alias w:val="Logo3"/>
                        <w:tag w:val="{&quot;templafy&quot;:{&quot;id&quot;:&quot;5d7508be-a9e9-4810-a3ec-11650da83e61&quot;}}"/>
                        <w:id w:val="1812976498"/>
                      </w:sdtPr>
                      <w:sdtContent>
                        <w:p w14:paraId="2D851D8A" w14:textId="77777777" w:rsidR="00794BAA" w:rsidRDefault="00794BAA">
                          <w:pPr>
                            <w:pStyle w:val="Template-Parentlogoname"/>
                            <w:rPr>
                              <w:vanish/>
                            </w:rPr>
                          </w:pPr>
                          <w:r>
                            <w:rPr>
                              <w:vanish/>
                            </w:rPr>
                            <w:t>​</w:t>
                          </w:r>
                        </w:p>
                      </w:sdtContent>
                    </w:sdt>
                  </w:txbxContent>
                </v:textbox>
                <w10:wrap anchorx="margin" anchory="margin"/>
              </v:shape>
            </w:pict>
          </mc:Fallback>
        </mc:AlternateContent>
      </w:r>
    </w:p>
    <w:p w14:paraId="3973FE62" w14:textId="55C5EAF2" w:rsidR="00404FD1" w:rsidRPr="00010406" w:rsidRDefault="00E033DF" w:rsidP="000230B6">
      <w:pPr>
        <w:spacing w:after="0" w:line="259" w:lineRule="auto"/>
        <w:rPr>
          <w:rFonts w:eastAsiaTheme="majorEastAsia" w:cstheme="majorBidi"/>
          <w:spacing w:val="-10"/>
          <w:kern w:val="28"/>
          <w:sz w:val="28"/>
          <w:szCs w:val="28"/>
          <w:lang w:val="en-US"/>
        </w:rPr>
      </w:pPr>
      <w:r w:rsidRPr="00010406">
        <w:rPr>
          <w:rFonts w:eastAsia="Georgia" w:cs="Times New Roman"/>
          <w:b/>
          <w:sz w:val="32"/>
          <w:szCs w:val="32"/>
          <w:lang w:val="en-GB" w:bidi="en-GB"/>
        </w:rPr>
        <w:t xml:space="preserve">Clinical Assistant Professor of </w:t>
      </w:r>
      <w:r w:rsidRPr="00010406">
        <w:rPr>
          <w:rFonts w:eastAsia="Georgia" w:cs="Times New Roman"/>
          <w:b/>
          <w:color w:val="FF0000"/>
          <w:sz w:val="32"/>
          <w:szCs w:val="32"/>
          <w:lang w:val="en-GB" w:bidi="en-GB"/>
        </w:rPr>
        <w:t>X</w:t>
      </w:r>
    </w:p>
    <w:p w14:paraId="4AF1717B" w14:textId="132787CC" w:rsidR="00E033DF" w:rsidRPr="00010406" w:rsidRDefault="00E033DF" w:rsidP="000230B6">
      <w:pPr>
        <w:spacing w:after="0" w:line="259" w:lineRule="auto"/>
        <w:rPr>
          <w:lang w:val="en-US"/>
        </w:rPr>
      </w:pPr>
      <w:r w:rsidRPr="00010406">
        <w:rPr>
          <w:lang w:val="en-US"/>
        </w:rPr>
        <w:t xml:space="preserve">The Department of </w:t>
      </w:r>
      <w:r w:rsidRPr="00010406">
        <w:rPr>
          <w:color w:val="EE0000"/>
          <w:lang w:val="en-US"/>
        </w:rPr>
        <w:t>X</w:t>
      </w:r>
      <w:r w:rsidRPr="00010406">
        <w:rPr>
          <w:lang w:val="en-US"/>
        </w:rPr>
        <w:t xml:space="preserve"> at the Faculty of Health </w:t>
      </w:r>
      <w:r w:rsidR="00483EF8">
        <w:rPr>
          <w:lang w:val="en-US"/>
        </w:rPr>
        <w:t xml:space="preserve">Sciences </w:t>
      </w:r>
      <w:r w:rsidRPr="00010406">
        <w:rPr>
          <w:lang w:val="en-US"/>
        </w:rPr>
        <w:t>at Aarhus University invites applications for a position as Clinical Assistant Professor in the field of</w:t>
      </w:r>
      <w:r w:rsidRPr="00010406">
        <w:rPr>
          <w:color w:val="EE0000"/>
          <w:lang w:val="en-US"/>
        </w:rPr>
        <w:t xml:space="preserve"> X </w:t>
      </w:r>
      <w:r w:rsidRPr="00010406">
        <w:rPr>
          <w:lang w:val="en-US"/>
        </w:rPr>
        <w:t xml:space="preserve">as per </w:t>
      </w:r>
      <w:r w:rsidRPr="00010406">
        <w:rPr>
          <w:color w:val="EE0000"/>
          <w:lang w:val="en-US"/>
        </w:rPr>
        <w:t xml:space="preserve">1 March 2026 </w:t>
      </w:r>
      <w:r w:rsidRPr="00010406">
        <w:rPr>
          <w:lang w:val="en-US"/>
        </w:rPr>
        <w:t xml:space="preserve">or as soon as possible thereafter. The position is a fixed-term part-time position for </w:t>
      </w:r>
      <w:r w:rsidRPr="00010406">
        <w:rPr>
          <w:color w:val="EE0000"/>
          <w:lang w:val="en-US"/>
        </w:rPr>
        <w:t>X</w:t>
      </w:r>
      <w:r w:rsidRPr="00010406">
        <w:rPr>
          <w:lang w:val="en-US"/>
        </w:rPr>
        <w:t xml:space="preserve"> months/years.</w:t>
      </w:r>
    </w:p>
    <w:p w14:paraId="778F5AA0" w14:textId="77777777" w:rsidR="000230B6" w:rsidRDefault="000230B6" w:rsidP="000230B6">
      <w:pPr>
        <w:spacing w:after="0" w:line="259" w:lineRule="auto"/>
        <w:rPr>
          <w:lang w:val="en-US"/>
        </w:rPr>
      </w:pPr>
    </w:p>
    <w:p w14:paraId="301FA131" w14:textId="10430E7C" w:rsidR="00E033DF" w:rsidRPr="00010406" w:rsidRDefault="00E033DF" w:rsidP="000230B6">
      <w:pPr>
        <w:spacing w:after="0" w:line="259" w:lineRule="auto"/>
        <w:rPr>
          <w:lang w:val="en-US"/>
        </w:rPr>
      </w:pPr>
      <w:r w:rsidRPr="00010406">
        <w:rPr>
          <w:lang w:val="en-US"/>
        </w:rPr>
        <w:t xml:space="preserve">As Clinical Assistant Professor, you undertake to perform 30 hours of teaching annually and </w:t>
      </w:r>
      <w:r w:rsidR="00C25A1F" w:rsidRPr="00010406">
        <w:rPr>
          <w:lang w:val="en-US"/>
        </w:rPr>
        <w:t>conduct</w:t>
      </w:r>
      <w:r w:rsidRPr="00010406">
        <w:rPr>
          <w:lang w:val="en-US"/>
        </w:rPr>
        <w:t xml:space="preserve"> research corresponding to 80 hours annually. Additional tasks amounting to up to 50 hours per year may be assigned.</w:t>
      </w:r>
    </w:p>
    <w:p w14:paraId="4BDB2FEB" w14:textId="77777777" w:rsidR="000230B6" w:rsidRDefault="000230B6" w:rsidP="000230B6">
      <w:pPr>
        <w:spacing w:after="0" w:line="259" w:lineRule="auto"/>
        <w:rPr>
          <w:i/>
          <w:iCs/>
          <w:color w:val="EE0000"/>
          <w:lang w:val="en-US"/>
        </w:rPr>
      </w:pPr>
    </w:p>
    <w:p w14:paraId="25B2AC42" w14:textId="51949313" w:rsidR="00F76BA5" w:rsidRDefault="00E033DF" w:rsidP="000230B6">
      <w:pPr>
        <w:spacing w:after="0" w:line="259" w:lineRule="auto"/>
        <w:rPr>
          <w:i/>
          <w:iCs/>
          <w:color w:val="EE0000"/>
          <w:lang w:val="en-US"/>
        </w:rPr>
      </w:pPr>
      <w:r w:rsidRPr="00010406">
        <w:rPr>
          <w:i/>
          <w:iCs/>
          <w:color w:val="EE0000"/>
          <w:lang w:val="en-US"/>
        </w:rPr>
        <w:t>(Insert department profile text – e.g. Department of Clinical Medicine – here)</w:t>
      </w:r>
    </w:p>
    <w:p w14:paraId="0EBAE3DE" w14:textId="4CE91AB7" w:rsidR="00E033DF" w:rsidRPr="00127B7C" w:rsidRDefault="00E033DF" w:rsidP="000230B6">
      <w:pPr>
        <w:spacing w:after="0" w:line="259" w:lineRule="auto"/>
        <w:rPr>
          <w:i/>
          <w:iCs/>
          <w:color w:val="EE0000"/>
          <w:lang w:val="en-US"/>
        </w:rPr>
      </w:pPr>
      <w:r w:rsidRPr="00010406">
        <w:rPr>
          <w:lang w:val="en-US"/>
        </w:rPr>
        <w:t xml:space="preserve">As </w:t>
      </w:r>
      <w:r w:rsidRPr="00010406">
        <w:rPr>
          <w:color w:val="EE0000"/>
          <w:lang w:val="en-US"/>
        </w:rPr>
        <w:t xml:space="preserve">Clinical Assistant Professor </w:t>
      </w:r>
      <w:r w:rsidRPr="00010406">
        <w:rPr>
          <w:lang w:val="en-US"/>
        </w:rPr>
        <w:t xml:space="preserve">at the Department of Clinical Medicine, you will become part of what is likely the largest health science research department in Denmark. Clinical research spans all medical specialties and is carried out in close collaboration with the university hospital and regional hospitals in the Central Denmark Region. The department has approximately 30,000 square </w:t>
      </w:r>
      <w:proofErr w:type="spellStart"/>
      <w:r w:rsidRPr="00010406">
        <w:rPr>
          <w:lang w:val="en-US"/>
        </w:rPr>
        <w:t>metres</w:t>
      </w:r>
      <w:proofErr w:type="spellEnd"/>
      <w:r w:rsidRPr="00010406">
        <w:rPr>
          <w:lang w:val="en-US"/>
        </w:rPr>
        <w:t xml:space="preserve"> of modern research facilities for experimental surgery and medicine, animal facilities and advanced imaging technologies. The department holds overall responsibility for the </w:t>
      </w:r>
      <w:proofErr w:type="gramStart"/>
      <w:r w:rsidRPr="00010406">
        <w:rPr>
          <w:lang w:val="en-US"/>
        </w:rPr>
        <w:t>Master’s</w:t>
      </w:r>
      <w:proofErr w:type="gramEnd"/>
      <w:r w:rsidRPr="00010406">
        <w:rPr>
          <w:lang w:val="en-US"/>
        </w:rPr>
        <w:t xml:space="preserve"> degree </w:t>
      </w:r>
      <w:proofErr w:type="spellStart"/>
      <w:r w:rsidRPr="00010406">
        <w:rPr>
          <w:lang w:val="en-US"/>
        </w:rPr>
        <w:t>programmes</w:t>
      </w:r>
      <w:proofErr w:type="spellEnd"/>
      <w:r w:rsidRPr="00010406">
        <w:rPr>
          <w:lang w:val="en-US"/>
        </w:rPr>
        <w:t xml:space="preserve"> in Medicine and Molecular Medicine. The department employs approximately 670 academic staff, 500 PhD students and 160 technical/administrative staff who collaborate across disciplines. As </w:t>
      </w:r>
      <w:r w:rsidRPr="00010406">
        <w:rPr>
          <w:color w:val="EE0000"/>
          <w:lang w:val="en-US"/>
        </w:rPr>
        <w:t>Clinical Assistant Professor</w:t>
      </w:r>
      <w:r w:rsidRPr="00010406">
        <w:rPr>
          <w:lang w:val="en-US"/>
        </w:rPr>
        <w:t xml:space="preserve">, you will be working at Aarhus University Hospital or another hospital in the Central Denmark Region. You can read more about the department </w:t>
      </w:r>
      <w:hyperlink r:id="rId10" w:history="1">
        <w:r w:rsidRPr="00010406">
          <w:rPr>
            <w:rStyle w:val="Hyperlink"/>
            <w:lang w:val="en-US"/>
          </w:rPr>
          <w:t>here</w:t>
        </w:r>
      </w:hyperlink>
      <w:r w:rsidRPr="00010406">
        <w:rPr>
          <w:lang w:val="en-US"/>
        </w:rPr>
        <w:t xml:space="preserve"> and about the faculty </w:t>
      </w:r>
      <w:hyperlink r:id="rId11" w:history="1">
        <w:r w:rsidRPr="00010406">
          <w:rPr>
            <w:rStyle w:val="Hyperlink"/>
            <w:szCs w:val="20"/>
            <w:lang w:val="en-US"/>
          </w:rPr>
          <w:t>here</w:t>
        </w:r>
      </w:hyperlink>
      <w:r w:rsidRPr="00010406">
        <w:rPr>
          <w:lang w:val="en-US"/>
        </w:rPr>
        <w:t>.</w:t>
      </w:r>
    </w:p>
    <w:p w14:paraId="06D39E0F" w14:textId="77777777" w:rsidR="00E033DF" w:rsidRPr="00010406" w:rsidRDefault="00E033DF" w:rsidP="00127B7C">
      <w:pPr>
        <w:spacing w:afterLines="160" w:after="384" w:line="259" w:lineRule="auto"/>
        <w:rPr>
          <w:lang w:val="en-US"/>
        </w:rPr>
      </w:pPr>
    </w:p>
    <w:p w14:paraId="2D7DFED7" w14:textId="77777777" w:rsidR="00E033DF" w:rsidRPr="00010406" w:rsidRDefault="00E033DF" w:rsidP="003815B1">
      <w:pPr>
        <w:spacing w:after="0" w:line="259" w:lineRule="auto"/>
        <w:rPr>
          <w:rFonts w:eastAsia="Georgia" w:cs="Times New Roman"/>
          <w:b/>
          <w:szCs w:val="20"/>
          <w:lang w:val="en-GB" w:bidi="en-GB"/>
        </w:rPr>
      </w:pPr>
      <w:r w:rsidRPr="00010406">
        <w:rPr>
          <w:rFonts w:eastAsia="Georgia" w:cs="Times New Roman"/>
          <w:b/>
          <w:szCs w:val="20"/>
          <w:lang w:val="en-GB" w:bidi="en-GB"/>
        </w:rPr>
        <w:t xml:space="preserve">Your job responsibilities </w:t>
      </w:r>
    </w:p>
    <w:p w14:paraId="75060A34" w14:textId="77777777" w:rsidR="003815B1" w:rsidRDefault="00E033DF" w:rsidP="003815B1">
      <w:pPr>
        <w:spacing w:after="0" w:line="259" w:lineRule="auto"/>
        <w:rPr>
          <w:rFonts w:eastAsia="Georgia" w:cs="Times New Roman"/>
          <w:b/>
          <w:szCs w:val="20"/>
          <w:lang w:val="en-GB" w:bidi="en-GB"/>
        </w:rPr>
      </w:pPr>
      <w:r w:rsidRPr="00010406">
        <w:rPr>
          <w:lang w:val="en-US"/>
        </w:rPr>
        <w:t xml:space="preserve">As Clinical Assistant Professor of </w:t>
      </w:r>
      <w:r w:rsidRPr="00010406">
        <w:rPr>
          <w:color w:val="EE0000"/>
          <w:lang w:val="en-US"/>
        </w:rPr>
        <w:t>X</w:t>
      </w:r>
      <w:r w:rsidRPr="00010406">
        <w:rPr>
          <w:lang w:val="en-US"/>
        </w:rPr>
        <w:t xml:space="preserve">, you will contribute to the development of the department’s research and teaching environment and deliver teaching within the department’s subject areas. </w:t>
      </w:r>
      <w:r w:rsidR="00D57428" w:rsidRPr="00010406">
        <w:rPr>
          <w:rFonts w:eastAsia="Georgia" w:cs="Times New Roman"/>
          <w:szCs w:val="20"/>
          <w:lang w:val="en-GB" w:bidi="en-GB"/>
        </w:rPr>
        <w:t>You ensure that your teaching maintains a high academic and didactic standard.</w:t>
      </w:r>
    </w:p>
    <w:p w14:paraId="551980E1" w14:textId="77777777" w:rsidR="003815B1" w:rsidRDefault="003815B1" w:rsidP="003815B1">
      <w:pPr>
        <w:spacing w:after="0" w:line="259" w:lineRule="auto"/>
        <w:rPr>
          <w:rFonts w:eastAsia="Georgia" w:cs="Times New Roman"/>
          <w:b/>
          <w:szCs w:val="20"/>
          <w:lang w:val="en-GB" w:bidi="en-GB"/>
        </w:rPr>
      </w:pPr>
    </w:p>
    <w:p w14:paraId="6C335D55" w14:textId="03C26E98" w:rsidR="00E033DF" w:rsidRPr="003815B1" w:rsidRDefault="00E033DF" w:rsidP="003815B1">
      <w:pPr>
        <w:spacing w:after="0" w:line="259" w:lineRule="auto"/>
        <w:rPr>
          <w:rFonts w:eastAsia="Georgia" w:cs="Times New Roman"/>
          <w:b/>
          <w:szCs w:val="20"/>
          <w:lang w:val="en-GB" w:bidi="en-GB"/>
        </w:rPr>
      </w:pPr>
      <w:r w:rsidRPr="00010406">
        <w:rPr>
          <w:lang w:val="en-US"/>
        </w:rPr>
        <w:t>Your main tasks will consist of:</w:t>
      </w:r>
    </w:p>
    <w:p w14:paraId="0990894F" w14:textId="77777777" w:rsidR="00E033DF" w:rsidRPr="00010406" w:rsidRDefault="00E033DF" w:rsidP="003815B1">
      <w:pPr>
        <w:numPr>
          <w:ilvl w:val="0"/>
          <w:numId w:val="23"/>
        </w:numPr>
        <w:spacing w:after="0" w:line="259" w:lineRule="auto"/>
        <w:ind w:left="714" w:hanging="357"/>
      </w:pPr>
      <w:r w:rsidRPr="00010406">
        <w:t xml:space="preserve">Research </w:t>
      </w:r>
      <w:proofErr w:type="spellStart"/>
      <w:r w:rsidRPr="00010406">
        <w:t>activities</w:t>
      </w:r>
      <w:proofErr w:type="spellEnd"/>
    </w:p>
    <w:p w14:paraId="08F03FE5" w14:textId="064D8254" w:rsidR="00E033DF" w:rsidRPr="00010406" w:rsidRDefault="00E033DF" w:rsidP="003815B1">
      <w:pPr>
        <w:numPr>
          <w:ilvl w:val="0"/>
          <w:numId w:val="23"/>
        </w:numPr>
        <w:spacing w:after="0" w:line="259" w:lineRule="auto"/>
        <w:ind w:left="714" w:hanging="357"/>
        <w:rPr>
          <w:lang w:val="en-US"/>
        </w:rPr>
      </w:pPr>
      <w:r w:rsidRPr="00010406">
        <w:rPr>
          <w:lang w:val="en-US"/>
        </w:rPr>
        <w:t>P</w:t>
      </w:r>
      <w:r w:rsidR="004F4B07" w:rsidRPr="00010406">
        <w:rPr>
          <w:lang w:val="en-US"/>
        </w:rPr>
        <w:t xml:space="preserve">lanning </w:t>
      </w:r>
      <w:r w:rsidRPr="00010406">
        <w:rPr>
          <w:lang w:val="en-US"/>
        </w:rPr>
        <w:t>and delivery of teaching</w:t>
      </w:r>
    </w:p>
    <w:p w14:paraId="03CFDD68" w14:textId="77777777" w:rsidR="00E033DF" w:rsidRPr="00010406" w:rsidRDefault="00E033DF" w:rsidP="003815B1">
      <w:pPr>
        <w:numPr>
          <w:ilvl w:val="0"/>
          <w:numId w:val="23"/>
        </w:numPr>
        <w:spacing w:after="0" w:line="259" w:lineRule="auto"/>
        <w:ind w:left="714" w:hanging="357"/>
      </w:pPr>
      <w:proofErr w:type="spellStart"/>
      <w:r w:rsidRPr="00010406">
        <w:t>Examination</w:t>
      </w:r>
      <w:proofErr w:type="spellEnd"/>
      <w:r w:rsidRPr="00010406">
        <w:t xml:space="preserve"> </w:t>
      </w:r>
      <w:proofErr w:type="spellStart"/>
      <w:r w:rsidRPr="00010406">
        <w:t>duties</w:t>
      </w:r>
      <w:proofErr w:type="spellEnd"/>
      <w:r w:rsidRPr="00010406">
        <w:t xml:space="preserve">, </w:t>
      </w:r>
      <w:proofErr w:type="spellStart"/>
      <w:r w:rsidRPr="00010406">
        <w:t>including</w:t>
      </w:r>
      <w:proofErr w:type="spellEnd"/>
      <w:r w:rsidRPr="00010406">
        <w:t xml:space="preserve"> oral </w:t>
      </w:r>
      <w:proofErr w:type="spellStart"/>
      <w:r w:rsidRPr="00010406">
        <w:t>examinations</w:t>
      </w:r>
      <w:proofErr w:type="spellEnd"/>
    </w:p>
    <w:p w14:paraId="586D8E82" w14:textId="77777777" w:rsidR="00E033DF" w:rsidRPr="00010406" w:rsidRDefault="00E033DF" w:rsidP="003815B1">
      <w:pPr>
        <w:numPr>
          <w:ilvl w:val="0"/>
          <w:numId w:val="23"/>
        </w:numPr>
        <w:spacing w:after="0" w:line="259" w:lineRule="auto"/>
        <w:ind w:left="714" w:hanging="357"/>
        <w:rPr>
          <w:lang w:val="en-US"/>
        </w:rPr>
      </w:pPr>
      <w:r w:rsidRPr="00010406">
        <w:rPr>
          <w:lang w:val="en-US"/>
        </w:rPr>
        <w:t xml:space="preserve">Limited supervision of Bachelor’s and </w:t>
      </w:r>
      <w:proofErr w:type="gramStart"/>
      <w:r w:rsidRPr="00010406">
        <w:rPr>
          <w:lang w:val="en-US"/>
        </w:rPr>
        <w:t>Master’s</w:t>
      </w:r>
      <w:proofErr w:type="gramEnd"/>
      <w:r w:rsidRPr="00010406">
        <w:rPr>
          <w:lang w:val="en-US"/>
        </w:rPr>
        <w:t xml:space="preserve"> students</w:t>
      </w:r>
    </w:p>
    <w:p w14:paraId="7E01061C" w14:textId="77777777" w:rsidR="00E033DF" w:rsidRPr="00010406" w:rsidRDefault="00E033DF" w:rsidP="003815B1">
      <w:pPr>
        <w:numPr>
          <w:ilvl w:val="0"/>
          <w:numId w:val="23"/>
        </w:numPr>
        <w:spacing w:after="0" w:line="259" w:lineRule="auto"/>
        <w:ind w:left="714" w:hanging="357"/>
      </w:pPr>
      <w:proofErr w:type="spellStart"/>
      <w:r w:rsidRPr="00010406">
        <w:t>Other</w:t>
      </w:r>
      <w:proofErr w:type="spellEnd"/>
      <w:r w:rsidRPr="00010406">
        <w:t xml:space="preserve"> tasks</w:t>
      </w:r>
    </w:p>
    <w:p w14:paraId="29F100E9" w14:textId="77777777" w:rsidR="003815B1" w:rsidRDefault="00E033DF" w:rsidP="003815B1">
      <w:pPr>
        <w:numPr>
          <w:ilvl w:val="0"/>
          <w:numId w:val="23"/>
        </w:numPr>
        <w:spacing w:after="0" w:line="259" w:lineRule="auto"/>
        <w:ind w:left="714" w:hanging="357"/>
        <w:rPr>
          <w:i/>
          <w:iCs/>
          <w:color w:val="EE0000"/>
          <w:lang w:val="en-US"/>
        </w:rPr>
      </w:pPr>
      <w:r w:rsidRPr="00010406">
        <w:rPr>
          <w:i/>
          <w:iCs/>
          <w:color w:val="EE0000"/>
          <w:lang w:val="en-US"/>
        </w:rPr>
        <w:t>… (if required, supplement with specific tasks for the position in question)</w:t>
      </w:r>
    </w:p>
    <w:p w14:paraId="5FD9E1E9" w14:textId="77777777" w:rsidR="003815B1" w:rsidRDefault="003815B1" w:rsidP="003815B1">
      <w:pPr>
        <w:spacing w:after="0" w:line="259" w:lineRule="auto"/>
        <w:rPr>
          <w:i/>
          <w:iCs/>
          <w:color w:val="EE0000"/>
          <w:lang w:val="en-US"/>
        </w:rPr>
      </w:pPr>
    </w:p>
    <w:p w14:paraId="019E4E49" w14:textId="77777777" w:rsidR="003815B1" w:rsidRDefault="00E033DF" w:rsidP="003815B1">
      <w:pPr>
        <w:spacing w:after="0" w:line="259" w:lineRule="auto"/>
        <w:rPr>
          <w:i/>
          <w:iCs/>
          <w:color w:val="EE0000"/>
          <w:lang w:val="en-US"/>
        </w:rPr>
      </w:pPr>
      <w:r w:rsidRPr="003815B1">
        <w:rPr>
          <w:lang w:val="en-US"/>
        </w:rPr>
        <w:t xml:space="preserve">You will report to the </w:t>
      </w:r>
      <w:r w:rsidRPr="003815B1">
        <w:rPr>
          <w:color w:val="EE0000"/>
          <w:lang w:val="en-US"/>
        </w:rPr>
        <w:t>Head of Department XX.</w:t>
      </w:r>
    </w:p>
    <w:p w14:paraId="4DAB487D" w14:textId="77777777" w:rsidR="003815B1" w:rsidRDefault="003815B1" w:rsidP="003815B1">
      <w:pPr>
        <w:spacing w:after="0" w:line="259" w:lineRule="auto"/>
        <w:rPr>
          <w:i/>
          <w:iCs/>
          <w:color w:val="EE0000"/>
          <w:lang w:val="en-US"/>
        </w:rPr>
      </w:pPr>
    </w:p>
    <w:p w14:paraId="42AACF12" w14:textId="77777777" w:rsidR="003815B1" w:rsidRDefault="00E033DF" w:rsidP="003815B1">
      <w:pPr>
        <w:spacing w:after="0" w:line="259" w:lineRule="auto"/>
        <w:rPr>
          <w:i/>
          <w:iCs/>
          <w:color w:val="EE0000"/>
          <w:lang w:val="en-US"/>
        </w:rPr>
      </w:pPr>
      <w:r w:rsidRPr="00010406">
        <w:rPr>
          <w:lang w:val="en-US"/>
        </w:rPr>
        <w:t xml:space="preserve">Appointment as Clinical Assistant Professor requires simultaneous appointment in a specialist training </w:t>
      </w:r>
      <w:proofErr w:type="spellStart"/>
      <w:r w:rsidRPr="00010406">
        <w:rPr>
          <w:lang w:val="en-US"/>
        </w:rPr>
        <w:t>programme</w:t>
      </w:r>
      <w:proofErr w:type="spellEnd"/>
      <w:r w:rsidRPr="00010406">
        <w:rPr>
          <w:lang w:val="en-US"/>
        </w:rPr>
        <w:t xml:space="preserve"> (residency) within </w:t>
      </w:r>
      <w:r w:rsidRPr="00010406">
        <w:rPr>
          <w:color w:val="EE0000"/>
          <w:lang w:val="en-US"/>
        </w:rPr>
        <w:t>[insert relevant specialty].</w:t>
      </w:r>
    </w:p>
    <w:p w14:paraId="2247E01C" w14:textId="77777777" w:rsidR="003815B1" w:rsidRDefault="003815B1" w:rsidP="003815B1">
      <w:pPr>
        <w:spacing w:after="0" w:line="259" w:lineRule="auto"/>
        <w:rPr>
          <w:i/>
          <w:iCs/>
          <w:color w:val="EE0000"/>
          <w:lang w:val="en-US"/>
        </w:rPr>
      </w:pPr>
    </w:p>
    <w:p w14:paraId="7A3DE058" w14:textId="2DD6BE1B" w:rsidR="00E033DF" w:rsidRPr="003815B1" w:rsidRDefault="00E033DF" w:rsidP="003815B1">
      <w:pPr>
        <w:spacing w:after="0" w:line="259" w:lineRule="auto"/>
        <w:rPr>
          <w:i/>
          <w:iCs/>
          <w:color w:val="EE0000"/>
          <w:lang w:val="en-US"/>
        </w:rPr>
      </w:pPr>
      <w:r w:rsidRPr="00010406">
        <w:rPr>
          <w:rFonts w:eastAsia="Georgia" w:cs="Times New Roman"/>
          <w:b/>
          <w:szCs w:val="20"/>
          <w:lang w:val="en-GB" w:bidi="en-GB"/>
        </w:rPr>
        <w:t>Your competences</w:t>
      </w:r>
    </w:p>
    <w:p w14:paraId="3403E4E2" w14:textId="260072B9" w:rsidR="00E033DF" w:rsidRPr="00010406" w:rsidRDefault="00E033DF" w:rsidP="003815B1">
      <w:pPr>
        <w:spacing w:after="0" w:line="259" w:lineRule="auto"/>
        <w:rPr>
          <w:rFonts w:eastAsia="Georgia" w:cs="Times New Roman"/>
          <w:b/>
          <w:szCs w:val="20"/>
          <w:lang w:val="en-GB" w:bidi="en-GB"/>
        </w:rPr>
      </w:pPr>
      <w:r w:rsidRPr="00010406">
        <w:rPr>
          <w:lang w:val="en-US"/>
        </w:rPr>
        <w:t>You hold a medical degree (</w:t>
      </w:r>
      <w:proofErr w:type="spellStart"/>
      <w:r w:rsidRPr="00010406">
        <w:rPr>
          <w:lang w:val="en-US"/>
        </w:rPr>
        <w:t>Cand.med</w:t>
      </w:r>
      <w:proofErr w:type="spellEnd"/>
      <w:r w:rsidRPr="00010406">
        <w:rPr>
          <w:lang w:val="en-US"/>
        </w:rPr>
        <w:t xml:space="preserve">.) and </w:t>
      </w:r>
      <w:r w:rsidRPr="00010406">
        <w:rPr>
          <w:color w:val="EE0000"/>
          <w:lang w:val="en-US"/>
        </w:rPr>
        <w:t xml:space="preserve">may have experience within [insert relevant field]. </w:t>
      </w:r>
      <w:r w:rsidRPr="00010406">
        <w:rPr>
          <w:lang w:val="en-US"/>
        </w:rPr>
        <w:t>You have research qualifications at PhD level and experience with research supervision at university level.</w:t>
      </w:r>
    </w:p>
    <w:p w14:paraId="18C6F507" w14:textId="77777777" w:rsidR="003815B1" w:rsidRDefault="003815B1" w:rsidP="003815B1">
      <w:pPr>
        <w:spacing w:after="0" w:line="259" w:lineRule="auto"/>
        <w:rPr>
          <w:lang w:val="en-US"/>
        </w:rPr>
      </w:pPr>
    </w:p>
    <w:p w14:paraId="1470917D" w14:textId="1BFB7512" w:rsidR="00E033DF" w:rsidRPr="00010406" w:rsidRDefault="00E033DF" w:rsidP="003815B1">
      <w:pPr>
        <w:spacing w:after="0" w:line="259" w:lineRule="auto"/>
        <w:rPr>
          <w:lang w:val="en-US"/>
        </w:rPr>
      </w:pPr>
      <w:r w:rsidRPr="00010406">
        <w:rPr>
          <w:lang w:val="en-US"/>
        </w:rPr>
        <w:t xml:space="preserve">You will teach students in clinical disciplines and are able to build trust-based relationships with students, colleagues and </w:t>
      </w:r>
      <w:r w:rsidR="003603B8" w:rsidRPr="00010406">
        <w:rPr>
          <w:lang w:val="en-US"/>
        </w:rPr>
        <w:t>partners</w:t>
      </w:r>
      <w:r w:rsidRPr="00010406">
        <w:rPr>
          <w:lang w:val="en-US"/>
        </w:rPr>
        <w:t xml:space="preserve">. As a </w:t>
      </w:r>
      <w:r w:rsidR="003603B8" w:rsidRPr="00010406">
        <w:rPr>
          <w:lang w:val="en-US"/>
        </w:rPr>
        <w:t>lecturer</w:t>
      </w:r>
      <w:r w:rsidRPr="00010406">
        <w:rPr>
          <w:lang w:val="en-US"/>
        </w:rPr>
        <w:t xml:space="preserve"> you communicate the latest and most relevant knowledge in </w:t>
      </w:r>
      <w:r w:rsidR="00D37A6C" w:rsidRPr="00010406">
        <w:rPr>
          <w:lang w:val="en-US"/>
        </w:rPr>
        <w:t>a</w:t>
      </w:r>
      <w:r w:rsidR="00BF2F0E" w:rsidRPr="00010406">
        <w:rPr>
          <w:lang w:val="en-US"/>
        </w:rPr>
        <w:t xml:space="preserve">n </w:t>
      </w:r>
      <w:r w:rsidR="00186DB8" w:rsidRPr="00010406">
        <w:rPr>
          <w:lang w:val="en-US"/>
        </w:rPr>
        <w:t>engaging</w:t>
      </w:r>
      <w:r w:rsidRPr="00010406">
        <w:rPr>
          <w:lang w:val="en-US"/>
        </w:rPr>
        <w:t xml:space="preserve">, clear and </w:t>
      </w:r>
      <w:r w:rsidR="00D37A6C" w:rsidRPr="00010406">
        <w:rPr>
          <w:lang w:val="en-US"/>
        </w:rPr>
        <w:t>comprehensible</w:t>
      </w:r>
      <w:r w:rsidRPr="00010406">
        <w:rPr>
          <w:lang w:val="en-US"/>
        </w:rPr>
        <w:t xml:space="preserve"> manner. </w:t>
      </w:r>
      <w:r w:rsidRPr="00010406">
        <w:rPr>
          <w:i/>
          <w:iCs/>
          <w:color w:val="EE0000"/>
          <w:lang w:val="en-US"/>
        </w:rPr>
        <w:t>(Add any position-specific expectations if relevant.)</w:t>
      </w:r>
    </w:p>
    <w:p w14:paraId="1FF93C92" w14:textId="77777777" w:rsidR="003815B1" w:rsidRDefault="003815B1" w:rsidP="003815B1">
      <w:pPr>
        <w:spacing w:after="0" w:line="259" w:lineRule="auto"/>
        <w:rPr>
          <w:lang w:val="en-US"/>
        </w:rPr>
      </w:pPr>
    </w:p>
    <w:p w14:paraId="3D8A24A7" w14:textId="23B2DDF1" w:rsidR="00E033DF" w:rsidRPr="00010406" w:rsidRDefault="00E033DF" w:rsidP="003815B1">
      <w:pPr>
        <w:spacing w:after="0" w:line="259" w:lineRule="auto"/>
        <w:rPr>
          <w:lang w:val="en-US"/>
        </w:rPr>
      </w:pPr>
      <w:r w:rsidRPr="00010406">
        <w:rPr>
          <w:lang w:val="en-US"/>
        </w:rPr>
        <w:t>As a person, you have strong collaborative skills, are approachable and contribute positively to a good work environment.</w:t>
      </w:r>
    </w:p>
    <w:p w14:paraId="0FCCD6CE" w14:textId="77777777" w:rsidR="00426611" w:rsidRDefault="00426611" w:rsidP="003815B1">
      <w:pPr>
        <w:spacing w:after="0" w:line="259" w:lineRule="auto"/>
        <w:rPr>
          <w:lang w:val="en-US"/>
        </w:rPr>
      </w:pPr>
    </w:p>
    <w:p w14:paraId="77ACF601" w14:textId="663163C1" w:rsidR="00E033DF" w:rsidRPr="00010406" w:rsidRDefault="00E033DF" w:rsidP="003815B1">
      <w:pPr>
        <w:spacing w:after="0" w:line="259" w:lineRule="auto"/>
        <w:rPr>
          <w:lang w:val="en-US"/>
        </w:rPr>
      </w:pPr>
      <w:r w:rsidRPr="00010406">
        <w:rPr>
          <w:lang w:val="en-US"/>
        </w:rPr>
        <w:t>We expect you to be fluent in oral and written English.</w:t>
      </w:r>
    </w:p>
    <w:p w14:paraId="4005C0BB" w14:textId="77777777" w:rsidR="00426611" w:rsidRDefault="00426611" w:rsidP="003815B1">
      <w:pPr>
        <w:spacing w:after="0" w:line="259" w:lineRule="auto"/>
        <w:rPr>
          <w:lang w:val="en-US"/>
        </w:rPr>
      </w:pPr>
    </w:p>
    <w:p w14:paraId="41666E50" w14:textId="1CC61773" w:rsidR="00E033DF" w:rsidRPr="00010406" w:rsidRDefault="00E033DF" w:rsidP="003815B1">
      <w:pPr>
        <w:spacing w:after="0" w:line="259" w:lineRule="auto"/>
        <w:rPr>
          <w:lang w:val="en-US"/>
        </w:rPr>
      </w:pPr>
      <w:r w:rsidRPr="00010406">
        <w:rPr>
          <w:lang w:val="en-US"/>
        </w:rPr>
        <w:t xml:space="preserve">To be assessed as qualified for a Clinical Assistant Professor position, you must meet </w:t>
      </w:r>
      <w:hyperlink r:id="rId12" w:history="1">
        <w:r w:rsidRPr="00010406">
          <w:rPr>
            <w:rStyle w:val="Hyperlink"/>
            <w:lang w:val="en-US"/>
          </w:rPr>
          <w:t>these academic criteria.</w:t>
        </w:r>
      </w:hyperlink>
    </w:p>
    <w:p w14:paraId="35CE346F" w14:textId="77777777" w:rsidR="00CD62A2" w:rsidRDefault="00CD62A2" w:rsidP="00426611">
      <w:pPr>
        <w:widowControl w:val="0"/>
        <w:autoSpaceDE w:val="0"/>
        <w:autoSpaceDN w:val="0"/>
        <w:adjustRightInd w:val="0"/>
        <w:spacing w:after="0" w:line="259" w:lineRule="auto"/>
        <w:rPr>
          <w:rFonts w:eastAsia="Georgia" w:cs="Times New Roman"/>
          <w:color w:val="FF0000"/>
          <w:szCs w:val="20"/>
          <w:lang w:val="en-GB" w:bidi="en-GB"/>
        </w:rPr>
      </w:pPr>
    </w:p>
    <w:p w14:paraId="11CDFC8F" w14:textId="12A3ED2B" w:rsidR="00E033DF" w:rsidRPr="00010406" w:rsidRDefault="00E033DF" w:rsidP="00426611">
      <w:pPr>
        <w:widowControl w:val="0"/>
        <w:autoSpaceDE w:val="0"/>
        <w:autoSpaceDN w:val="0"/>
        <w:adjustRightInd w:val="0"/>
        <w:spacing w:after="0" w:line="259" w:lineRule="auto"/>
        <w:rPr>
          <w:rFonts w:eastAsia="Georgia" w:cs="Times New Roman"/>
          <w:i/>
          <w:color w:val="FF0000"/>
          <w:sz w:val="18"/>
          <w:szCs w:val="18"/>
          <w:lang w:val="en-GB" w:bidi="en-GB"/>
        </w:rPr>
      </w:pPr>
      <w:r w:rsidRPr="00010406">
        <w:rPr>
          <w:rFonts w:eastAsia="Georgia" w:cs="Times New Roman"/>
          <w:color w:val="FF0000"/>
          <w:szCs w:val="20"/>
          <w:lang w:val="en-GB" w:bidi="en-GB"/>
        </w:rPr>
        <w:t xml:space="preserve">Shortlisting will be used. </w:t>
      </w:r>
      <w:r w:rsidRPr="00010406">
        <w:rPr>
          <w:rFonts w:eastAsia="Georgia" w:cs="Times New Roman"/>
          <w:b/>
          <w:bCs/>
          <w:i/>
          <w:color w:val="FF0000"/>
          <w:sz w:val="18"/>
          <w:szCs w:val="18"/>
          <w:lang w:val="en-GB" w:bidi="en-GB"/>
        </w:rPr>
        <w:t>If shortlisting is not used:</w:t>
      </w:r>
      <w:r w:rsidRPr="00010406">
        <w:rPr>
          <w:rFonts w:eastAsia="Georgia" w:cs="Times New Roman"/>
          <w:i/>
          <w:color w:val="FF0000"/>
          <w:sz w:val="18"/>
          <w:szCs w:val="18"/>
          <w:lang w:val="en-GB" w:bidi="en-GB"/>
        </w:rPr>
        <w:t xml:space="preserve"> </w:t>
      </w:r>
      <w:r w:rsidRPr="00010406">
        <w:rPr>
          <w:rFonts w:eastAsia="Georgia" w:cs="Times New Roman"/>
          <w:color w:val="FF0000"/>
          <w:szCs w:val="20"/>
          <w:lang w:val="en-GB" w:bidi="en-GB"/>
        </w:rPr>
        <w:t>To be considered for the position, applicants must meet the formal requirements for academic appointments at Aarhus University and submit all required application materials by the deadline. Applications that are substantially incomplete will not proceed to further assessment</w:t>
      </w:r>
    </w:p>
    <w:p w14:paraId="1C8DED53" w14:textId="77777777" w:rsidR="00426611" w:rsidRDefault="00426611" w:rsidP="00426611">
      <w:pPr>
        <w:widowControl w:val="0"/>
        <w:autoSpaceDE w:val="0"/>
        <w:autoSpaceDN w:val="0"/>
        <w:adjustRightInd w:val="0"/>
        <w:spacing w:after="0" w:line="259" w:lineRule="auto"/>
        <w:rPr>
          <w:rFonts w:cs="Times New Roman"/>
          <w:iCs/>
          <w:color w:val="FF0000"/>
          <w:szCs w:val="20"/>
          <w:lang w:val="en-US"/>
        </w:rPr>
      </w:pPr>
    </w:p>
    <w:p w14:paraId="265EC674" w14:textId="3C762C4A" w:rsidR="00E033DF" w:rsidRPr="00426611" w:rsidRDefault="00E033DF" w:rsidP="00426611">
      <w:pPr>
        <w:widowControl w:val="0"/>
        <w:autoSpaceDE w:val="0"/>
        <w:autoSpaceDN w:val="0"/>
        <w:adjustRightInd w:val="0"/>
        <w:spacing w:after="0" w:line="259" w:lineRule="auto"/>
        <w:rPr>
          <w:rFonts w:cs="Times New Roman"/>
          <w:iCs/>
          <w:color w:val="FF0000"/>
          <w:szCs w:val="20"/>
          <w:lang w:val="en-US"/>
        </w:rPr>
      </w:pPr>
      <w:r w:rsidRPr="00010406">
        <w:rPr>
          <w:rFonts w:cs="Times New Roman"/>
          <w:iCs/>
          <w:color w:val="FF0000"/>
          <w:szCs w:val="20"/>
          <w:lang w:val="en-US"/>
        </w:rPr>
        <w:t xml:space="preserve">You will be part of the on-call </w:t>
      </w:r>
      <w:r w:rsidRPr="00010406">
        <w:rPr>
          <w:color w:val="FF0000"/>
          <w:szCs w:val="20"/>
          <w:lang w:val="en-US"/>
        </w:rPr>
        <w:t>scheme</w:t>
      </w:r>
      <w:r w:rsidRPr="00010406">
        <w:rPr>
          <w:rFonts w:cs="Times New Roman"/>
          <w:iCs/>
          <w:color w:val="FF0000"/>
          <w:szCs w:val="20"/>
          <w:lang w:val="en-US"/>
        </w:rPr>
        <w:t xml:space="preserve"> (describe briefly). </w:t>
      </w:r>
      <w:r w:rsidRPr="00426611">
        <w:rPr>
          <w:rFonts w:cs="Times New Roman"/>
          <w:i/>
          <w:color w:val="FF0000"/>
          <w:sz w:val="18"/>
          <w:szCs w:val="18"/>
          <w:lang w:val="en-US"/>
        </w:rPr>
        <w:t>(delete if not relevant)</w:t>
      </w:r>
    </w:p>
    <w:p w14:paraId="36424E41" w14:textId="77777777" w:rsidR="00426611" w:rsidRDefault="00426611" w:rsidP="00426611">
      <w:pPr>
        <w:widowControl w:val="0"/>
        <w:autoSpaceDE w:val="0"/>
        <w:autoSpaceDN w:val="0"/>
        <w:adjustRightInd w:val="0"/>
        <w:spacing w:after="0" w:line="259" w:lineRule="auto"/>
        <w:rPr>
          <w:rFonts w:cs="Times New Roman"/>
          <w:iCs/>
          <w:color w:val="FF0000"/>
          <w:szCs w:val="20"/>
          <w:lang w:val="en-US"/>
        </w:rPr>
      </w:pPr>
    </w:p>
    <w:p w14:paraId="1CF01514" w14:textId="0BD645D9" w:rsidR="00E033DF" w:rsidRPr="00426611" w:rsidRDefault="00E033DF" w:rsidP="00426611">
      <w:pPr>
        <w:widowControl w:val="0"/>
        <w:autoSpaceDE w:val="0"/>
        <w:autoSpaceDN w:val="0"/>
        <w:adjustRightInd w:val="0"/>
        <w:spacing w:after="0" w:line="259" w:lineRule="auto"/>
        <w:rPr>
          <w:rFonts w:cs="Times New Roman"/>
          <w:i/>
          <w:color w:val="FF0000"/>
          <w:sz w:val="18"/>
          <w:szCs w:val="18"/>
          <w:lang w:val="en-US"/>
        </w:rPr>
      </w:pPr>
      <w:r w:rsidRPr="00010406">
        <w:rPr>
          <w:rFonts w:cs="Times New Roman"/>
          <w:iCs/>
          <w:color w:val="FF0000"/>
          <w:szCs w:val="20"/>
          <w:lang w:val="en-US"/>
        </w:rPr>
        <w:t xml:space="preserve">Obtaining a child certificate is a prerequisite for employment in the position. </w:t>
      </w:r>
      <w:r w:rsidRPr="00426611">
        <w:rPr>
          <w:rFonts w:cs="Times New Roman"/>
          <w:i/>
          <w:color w:val="FF0000"/>
          <w:sz w:val="18"/>
          <w:szCs w:val="18"/>
          <w:lang w:val="en-US"/>
        </w:rPr>
        <w:t>(delete if not relevant)</w:t>
      </w:r>
    </w:p>
    <w:p w14:paraId="59448982" w14:textId="77777777" w:rsidR="00CD62A2" w:rsidRDefault="00CD62A2" w:rsidP="00426611">
      <w:pPr>
        <w:widowControl w:val="0"/>
        <w:autoSpaceDE w:val="0"/>
        <w:autoSpaceDN w:val="0"/>
        <w:adjustRightInd w:val="0"/>
        <w:spacing w:after="0" w:line="259" w:lineRule="auto"/>
        <w:rPr>
          <w:rFonts w:cs="Times New Roman"/>
          <w:iCs/>
          <w:color w:val="FF0000"/>
          <w:szCs w:val="20"/>
          <w:lang w:val="en-US"/>
        </w:rPr>
      </w:pPr>
    </w:p>
    <w:p w14:paraId="6728AF2A" w14:textId="34DE8FEF" w:rsidR="00E033DF" w:rsidRPr="00010406" w:rsidRDefault="00E033DF" w:rsidP="00426611">
      <w:pPr>
        <w:widowControl w:val="0"/>
        <w:autoSpaceDE w:val="0"/>
        <w:autoSpaceDN w:val="0"/>
        <w:adjustRightInd w:val="0"/>
        <w:spacing w:after="0" w:line="259" w:lineRule="auto"/>
        <w:rPr>
          <w:rFonts w:eastAsia="Georgia" w:cs="Times New Roman"/>
          <w:b/>
          <w:szCs w:val="20"/>
          <w:lang w:val="en-GB" w:bidi="en-GB"/>
        </w:rPr>
      </w:pPr>
      <w:r w:rsidRPr="00010406">
        <w:rPr>
          <w:rFonts w:eastAsia="Georgia" w:cs="Times New Roman"/>
          <w:b/>
          <w:szCs w:val="20"/>
          <w:lang w:val="en-GB" w:bidi="en-GB"/>
        </w:rPr>
        <w:t>Questions about the position</w:t>
      </w:r>
    </w:p>
    <w:p w14:paraId="611D3E5A" w14:textId="719473BB" w:rsidR="00E033DF" w:rsidRPr="00010406" w:rsidRDefault="00E033DF" w:rsidP="00426611">
      <w:pPr>
        <w:widowControl w:val="0"/>
        <w:autoSpaceDE w:val="0"/>
        <w:autoSpaceDN w:val="0"/>
        <w:adjustRightInd w:val="0"/>
        <w:spacing w:after="0" w:line="259" w:lineRule="auto"/>
        <w:rPr>
          <w:szCs w:val="20"/>
          <w:lang w:val="en-US"/>
        </w:rPr>
      </w:pPr>
      <w:r w:rsidRPr="00010406">
        <w:rPr>
          <w:rFonts w:eastAsia="Georgia" w:cs="Times New Roman"/>
          <w:szCs w:val="20"/>
          <w:lang w:val="en-GB" w:bidi="en-GB"/>
        </w:rPr>
        <w:t xml:space="preserve">If you have any questions about the position, please contact </w:t>
      </w:r>
      <w:r w:rsidRPr="00010406">
        <w:rPr>
          <w:rFonts w:eastAsia="Georgia" w:cs="Times New Roman"/>
          <w:color w:val="FF0000"/>
          <w:szCs w:val="20"/>
          <w:lang w:val="en-GB" w:bidi="en-GB"/>
        </w:rPr>
        <w:t>Head of Department XX</w:t>
      </w:r>
      <w:r w:rsidRPr="00010406">
        <w:rPr>
          <w:rFonts w:eastAsia="Georgia" w:cs="Times New Roman"/>
          <w:szCs w:val="20"/>
          <w:lang w:val="en-GB" w:bidi="en-GB"/>
        </w:rPr>
        <w:t xml:space="preserve"> tel.: (+45) </w:t>
      </w:r>
      <w:r w:rsidRPr="00010406">
        <w:rPr>
          <w:rFonts w:eastAsia="Georgia" w:cs="Times New Roman"/>
          <w:color w:val="FF0000"/>
          <w:szCs w:val="20"/>
          <w:lang w:val="en-GB" w:bidi="en-GB"/>
        </w:rPr>
        <w:t>8715 0000</w:t>
      </w:r>
      <w:r w:rsidRPr="00010406">
        <w:rPr>
          <w:rFonts w:eastAsia="Georgia" w:cs="Times New Roman"/>
          <w:szCs w:val="20"/>
          <w:lang w:val="en-GB" w:bidi="en-GB"/>
        </w:rPr>
        <w:t>.</w:t>
      </w:r>
    </w:p>
    <w:p w14:paraId="6C3DD526" w14:textId="77777777" w:rsidR="00426611" w:rsidRDefault="00426611" w:rsidP="00426611">
      <w:pPr>
        <w:widowControl w:val="0"/>
        <w:autoSpaceDE w:val="0"/>
        <w:autoSpaceDN w:val="0"/>
        <w:adjustRightInd w:val="0"/>
        <w:spacing w:after="0" w:line="259" w:lineRule="auto"/>
        <w:rPr>
          <w:rFonts w:eastAsia="Times New Roman" w:cs="Times New Roman"/>
          <w:szCs w:val="20"/>
          <w:lang w:val="en-GB" w:bidi="en-GB"/>
        </w:rPr>
      </w:pPr>
    </w:p>
    <w:p w14:paraId="39EDED18" w14:textId="1CC92930" w:rsidR="00E033DF" w:rsidRPr="00010406" w:rsidRDefault="00E033DF" w:rsidP="00426611">
      <w:pPr>
        <w:widowControl w:val="0"/>
        <w:autoSpaceDE w:val="0"/>
        <w:autoSpaceDN w:val="0"/>
        <w:adjustRightInd w:val="0"/>
        <w:spacing w:after="0" w:line="259" w:lineRule="auto"/>
        <w:rPr>
          <w:rFonts w:eastAsia="Times New Roman" w:cs="Times New Roman"/>
          <w:color w:val="FF0000"/>
          <w:szCs w:val="20"/>
          <w:lang w:val="en-GB" w:bidi="en-GB"/>
        </w:rPr>
      </w:pPr>
      <w:r w:rsidRPr="00010406">
        <w:rPr>
          <w:rFonts w:eastAsia="Times New Roman" w:cs="Times New Roman"/>
          <w:szCs w:val="20"/>
          <w:lang w:val="en-GB" w:bidi="en-GB"/>
        </w:rPr>
        <w:t xml:space="preserve">Your place of work will be the Department of </w:t>
      </w:r>
      <w:r w:rsidRPr="00010406">
        <w:rPr>
          <w:rFonts w:eastAsia="Times New Roman" w:cs="Times New Roman"/>
          <w:color w:val="FF0000"/>
          <w:szCs w:val="20"/>
          <w:lang w:val="en-GB" w:bidi="en-GB"/>
        </w:rPr>
        <w:t>X, insert address, DK-8000 Aarhus C, Denmark</w:t>
      </w:r>
      <w:r w:rsidRPr="00010406">
        <w:rPr>
          <w:rFonts w:eastAsia="Times New Roman" w:cs="Times New Roman"/>
          <w:szCs w:val="20"/>
          <w:lang w:val="en-GB" w:bidi="en-GB"/>
        </w:rPr>
        <w:t>.</w:t>
      </w:r>
    </w:p>
    <w:p w14:paraId="4541E333" w14:textId="77777777" w:rsidR="00426611" w:rsidRDefault="00426611" w:rsidP="00426611">
      <w:pPr>
        <w:widowControl w:val="0"/>
        <w:autoSpaceDE w:val="0"/>
        <w:autoSpaceDN w:val="0"/>
        <w:adjustRightInd w:val="0"/>
        <w:spacing w:after="0" w:line="259" w:lineRule="auto"/>
        <w:rPr>
          <w:rFonts w:eastAsia="Times New Roman" w:cs="Times New Roman"/>
          <w:color w:val="000000" w:themeColor="text1"/>
          <w:szCs w:val="20"/>
          <w:lang w:val="en-US" w:bidi="en-GB"/>
        </w:rPr>
      </w:pPr>
    </w:p>
    <w:p w14:paraId="391EAE12" w14:textId="05CEEE9C" w:rsidR="00E033DF" w:rsidRDefault="00E033DF" w:rsidP="00426611">
      <w:pPr>
        <w:widowControl w:val="0"/>
        <w:autoSpaceDE w:val="0"/>
        <w:autoSpaceDN w:val="0"/>
        <w:adjustRightInd w:val="0"/>
        <w:spacing w:after="0" w:line="259" w:lineRule="auto"/>
        <w:rPr>
          <w:rFonts w:eastAsia="Times New Roman" w:cs="Times New Roman"/>
          <w:color w:val="000000" w:themeColor="text1"/>
          <w:szCs w:val="20"/>
          <w:lang w:val="en-US" w:bidi="en-GB"/>
        </w:rPr>
      </w:pPr>
      <w:r w:rsidRPr="00010406">
        <w:rPr>
          <w:rFonts w:eastAsia="Times New Roman" w:cs="Times New Roman"/>
          <w:color w:val="000000" w:themeColor="text1"/>
          <w:szCs w:val="20"/>
          <w:lang w:val="en-US" w:bidi="en-GB"/>
        </w:rPr>
        <w:t xml:space="preserve">We expect to conduct interviews </w:t>
      </w:r>
      <w:r w:rsidRPr="00010406">
        <w:rPr>
          <w:rFonts w:eastAsia="Times New Roman" w:cs="Times New Roman"/>
          <w:color w:val="FF0000"/>
          <w:szCs w:val="20"/>
          <w:lang w:val="en-US" w:bidi="en-GB"/>
        </w:rPr>
        <w:t>insert date or week</w:t>
      </w:r>
      <w:r w:rsidRPr="00010406">
        <w:rPr>
          <w:rFonts w:eastAsia="Times New Roman" w:cs="Times New Roman"/>
          <w:color w:val="000000" w:themeColor="text1"/>
          <w:szCs w:val="20"/>
          <w:lang w:val="en-US" w:bidi="en-GB"/>
        </w:rPr>
        <w:t>.</w:t>
      </w:r>
    </w:p>
    <w:p w14:paraId="36804611" w14:textId="77777777" w:rsidR="00426611" w:rsidRPr="00010406" w:rsidRDefault="00426611" w:rsidP="00426611">
      <w:pPr>
        <w:widowControl w:val="0"/>
        <w:autoSpaceDE w:val="0"/>
        <w:autoSpaceDN w:val="0"/>
        <w:adjustRightInd w:val="0"/>
        <w:spacing w:after="0" w:line="259" w:lineRule="auto"/>
        <w:rPr>
          <w:rFonts w:eastAsia="Times New Roman" w:cs="Times New Roman"/>
          <w:color w:val="000000" w:themeColor="text1"/>
          <w:szCs w:val="20"/>
          <w:lang w:val="en-US" w:bidi="en-GB"/>
        </w:rPr>
      </w:pPr>
    </w:p>
    <w:p w14:paraId="265D7C2F" w14:textId="77777777" w:rsidR="00426611" w:rsidRDefault="00E033DF" w:rsidP="00426611">
      <w:pPr>
        <w:widowControl w:val="0"/>
        <w:autoSpaceDE w:val="0"/>
        <w:autoSpaceDN w:val="0"/>
        <w:adjustRightInd w:val="0"/>
        <w:spacing w:after="0" w:line="259" w:lineRule="auto"/>
        <w:rPr>
          <w:rFonts w:cs="Arial"/>
          <w:b/>
          <w:bCs/>
          <w:color w:val="333333"/>
          <w:szCs w:val="20"/>
          <w:lang w:val="en-US"/>
        </w:rPr>
      </w:pPr>
      <w:r w:rsidRPr="00010406">
        <w:rPr>
          <w:rFonts w:cs="Arial"/>
          <w:b/>
          <w:bCs/>
          <w:color w:val="333333"/>
          <w:szCs w:val="20"/>
          <w:lang w:val="en-US"/>
        </w:rPr>
        <w:t>THE TEXT BELOW IS AU STANDARD – FOUND IN EMPLY AND CANNOT BE EDITE</w:t>
      </w:r>
      <w:r w:rsidR="00426611">
        <w:rPr>
          <w:rFonts w:cs="Arial"/>
          <w:b/>
          <w:bCs/>
          <w:color w:val="333333"/>
          <w:szCs w:val="20"/>
          <w:lang w:val="en-US"/>
        </w:rPr>
        <w:t xml:space="preserve">D </w:t>
      </w:r>
    </w:p>
    <w:p w14:paraId="050E793B" w14:textId="77777777" w:rsidR="00426611" w:rsidRDefault="00426611" w:rsidP="00426611">
      <w:pPr>
        <w:widowControl w:val="0"/>
        <w:autoSpaceDE w:val="0"/>
        <w:autoSpaceDN w:val="0"/>
        <w:adjustRightInd w:val="0"/>
        <w:spacing w:after="0" w:line="259" w:lineRule="auto"/>
        <w:rPr>
          <w:rStyle w:val="Strong"/>
          <w:rFonts w:eastAsiaTheme="majorEastAsia"/>
          <w:szCs w:val="20"/>
          <w:lang w:val="en-US"/>
        </w:rPr>
      </w:pPr>
    </w:p>
    <w:p w14:paraId="6BE27675" w14:textId="3FD90E82" w:rsidR="00E033DF" w:rsidRPr="00426611" w:rsidRDefault="00E033DF" w:rsidP="00426611">
      <w:pPr>
        <w:widowControl w:val="0"/>
        <w:autoSpaceDE w:val="0"/>
        <w:autoSpaceDN w:val="0"/>
        <w:adjustRightInd w:val="0"/>
        <w:spacing w:after="0" w:line="259" w:lineRule="auto"/>
        <w:rPr>
          <w:rStyle w:val="Strong"/>
          <w:rFonts w:cs="Arial"/>
          <w:color w:val="333333"/>
          <w:szCs w:val="20"/>
          <w:lang w:val="en-US"/>
        </w:rPr>
      </w:pPr>
      <w:r w:rsidRPr="00010406">
        <w:rPr>
          <w:rStyle w:val="Strong"/>
          <w:rFonts w:eastAsiaTheme="majorEastAsia"/>
          <w:szCs w:val="20"/>
          <w:lang w:val="en-US"/>
        </w:rPr>
        <w:t>Terms of employment</w:t>
      </w:r>
    </w:p>
    <w:p w14:paraId="3C84CE47" w14:textId="18E5AFB3" w:rsidR="00E033DF" w:rsidRPr="00010406" w:rsidRDefault="00E033DF" w:rsidP="00426611">
      <w:pPr>
        <w:pStyle w:val="ListParagraph"/>
        <w:spacing w:after="0" w:line="259" w:lineRule="auto"/>
        <w:rPr>
          <w:b w:val="0"/>
          <w:bCs w:val="0"/>
        </w:rPr>
      </w:pPr>
      <w:r w:rsidRPr="00010406">
        <w:rPr>
          <w:b w:val="0"/>
          <w:bCs w:val="0"/>
        </w:rPr>
        <w:t xml:space="preserve">Qualification requirements and job content are described in further detail in </w:t>
      </w:r>
      <w:hyperlink r:id="rId13" w:history="1">
        <w:r w:rsidRPr="00010406">
          <w:rPr>
            <w:rStyle w:val="Hyperlink"/>
            <w:b w:val="0"/>
            <w:bCs w:val="0"/>
            <w:lang w:val="en-US"/>
          </w:rPr>
          <w:t>the Ministerial Order on the Appointment of Academic Staff at Universities.</w:t>
        </w:r>
      </w:hyperlink>
      <w:r w:rsidRPr="00010406">
        <w:rPr>
          <w:b w:val="0"/>
          <w:bCs w:val="0"/>
        </w:rPr>
        <w:t xml:space="preserve"> </w:t>
      </w:r>
    </w:p>
    <w:p w14:paraId="0566FBE6" w14:textId="77777777" w:rsidR="00E033DF" w:rsidRPr="00010406" w:rsidRDefault="00E033DF" w:rsidP="00426611">
      <w:pPr>
        <w:pStyle w:val="ListParagraph"/>
        <w:spacing w:after="0" w:line="259" w:lineRule="auto"/>
        <w:rPr>
          <w:rFonts w:eastAsiaTheme="minorHAnsi" w:cstheme="minorBidi"/>
          <w:b w:val="0"/>
          <w:bCs w:val="0"/>
          <w:szCs w:val="22"/>
        </w:rPr>
      </w:pPr>
      <w:r w:rsidRPr="00010406">
        <w:rPr>
          <w:b w:val="0"/>
          <w:bCs w:val="0"/>
        </w:rPr>
        <w:t xml:space="preserve">Appointment as Clinical Assistant Professor requires that the applicant is assessed as qualified by an assessment committee. </w:t>
      </w:r>
    </w:p>
    <w:p w14:paraId="4601277E" w14:textId="77777777" w:rsidR="00E033DF" w:rsidRPr="00010406" w:rsidRDefault="00E033DF" w:rsidP="00426611">
      <w:pPr>
        <w:pStyle w:val="ListParagraph"/>
        <w:spacing w:after="0" w:line="259" w:lineRule="auto"/>
        <w:rPr>
          <w:rFonts w:eastAsiaTheme="minorHAnsi" w:cstheme="minorBidi"/>
          <w:b w:val="0"/>
          <w:bCs w:val="0"/>
          <w:szCs w:val="22"/>
        </w:rPr>
      </w:pPr>
      <w:r w:rsidRPr="00010406">
        <w:rPr>
          <w:b w:val="0"/>
          <w:bCs w:val="0"/>
        </w:rPr>
        <w:t xml:space="preserve">It is a prerequisite that the applicant has commenced a specialist training </w:t>
      </w:r>
      <w:proofErr w:type="spellStart"/>
      <w:r w:rsidRPr="00010406">
        <w:rPr>
          <w:b w:val="0"/>
          <w:bCs w:val="0"/>
        </w:rPr>
        <w:t>programme</w:t>
      </w:r>
      <w:proofErr w:type="spellEnd"/>
      <w:r w:rsidRPr="00010406">
        <w:rPr>
          <w:b w:val="0"/>
          <w:bCs w:val="0"/>
        </w:rPr>
        <w:t xml:space="preserve"> (residency). </w:t>
      </w:r>
    </w:p>
    <w:p w14:paraId="27C47D46" w14:textId="14D5991E" w:rsidR="00E033DF" w:rsidRPr="00010406" w:rsidRDefault="00E033DF" w:rsidP="00426611">
      <w:pPr>
        <w:pStyle w:val="ListParagraph"/>
        <w:spacing w:after="0" w:line="259" w:lineRule="auto"/>
        <w:rPr>
          <w:rFonts w:eastAsiaTheme="minorHAnsi" w:cstheme="minorBidi"/>
          <w:b w:val="0"/>
          <w:bCs w:val="0"/>
          <w:szCs w:val="22"/>
        </w:rPr>
      </w:pPr>
      <w:r w:rsidRPr="00010406">
        <w:rPr>
          <w:b w:val="0"/>
          <w:bCs w:val="0"/>
        </w:rPr>
        <w:t xml:space="preserve">Appointment and salary are in accordance with </w:t>
      </w:r>
      <w:hyperlink r:id="rId14" w:history="1">
        <w:r w:rsidRPr="00010406">
          <w:rPr>
            <w:rStyle w:val="Hyperlink"/>
            <w:b w:val="0"/>
            <w:bCs w:val="0"/>
            <w:lang w:val="en-US"/>
          </w:rPr>
          <w:t>the collective agreement for clinical assistant professors at universities under the Danish Ministry of Higher Education and Science</w:t>
        </w:r>
      </w:hyperlink>
    </w:p>
    <w:p w14:paraId="33E2E811" w14:textId="77777777" w:rsidR="007964C6" w:rsidRPr="004565D7" w:rsidRDefault="007964C6" w:rsidP="00127B7C">
      <w:pPr>
        <w:spacing w:afterLines="160" w:after="384" w:line="259" w:lineRule="auto"/>
        <w:rPr>
          <w:lang w:val="en-US"/>
        </w:rPr>
      </w:pPr>
    </w:p>
    <w:p w14:paraId="22EDB01A" w14:textId="2D6FC397" w:rsidR="007964C6" w:rsidRPr="004565D7" w:rsidRDefault="007964C6" w:rsidP="00426611">
      <w:pPr>
        <w:spacing w:after="0" w:line="259" w:lineRule="auto"/>
        <w:rPr>
          <w:b/>
          <w:bCs/>
          <w:lang w:val="en-US"/>
        </w:rPr>
      </w:pPr>
      <w:r w:rsidRPr="004565D7">
        <w:rPr>
          <w:b/>
          <w:bCs/>
          <w:lang w:val="en-US"/>
        </w:rPr>
        <w:t xml:space="preserve">Application </w:t>
      </w:r>
    </w:p>
    <w:p w14:paraId="327014B7" w14:textId="77777777" w:rsidR="007964C6" w:rsidRPr="00010406" w:rsidRDefault="007964C6" w:rsidP="00426611">
      <w:pPr>
        <w:spacing w:after="0" w:line="259" w:lineRule="auto"/>
        <w:rPr>
          <w:szCs w:val="20"/>
          <w:lang w:val="en-US"/>
        </w:rPr>
      </w:pPr>
      <w:r w:rsidRPr="00010406">
        <w:rPr>
          <w:szCs w:val="20"/>
          <w:lang w:val="en-US"/>
        </w:rPr>
        <w:t>Your application must include the following:</w:t>
      </w:r>
    </w:p>
    <w:p w14:paraId="10D78E25" w14:textId="77777777" w:rsidR="007964C6" w:rsidRPr="00010406" w:rsidRDefault="007964C6" w:rsidP="00426611">
      <w:pPr>
        <w:numPr>
          <w:ilvl w:val="0"/>
          <w:numId w:val="25"/>
        </w:numPr>
        <w:spacing w:after="0" w:line="259" w:lineRule="auto"/>
        <w:jc w:val="left"/>
        <w:rPr>
          <w:szCs w:val="20"/>
        </w:rPr>
      </w:pPr>
      <w:proofErr w:type="spellStart"/>
      <w:r w:rsidRPr="00010406">
        <w:rPr>
          <w:szCs w:val="20"/>
        </w:rPr>
        <w:t>Motivated</w:t>
      </w:r>
      <w:proofErr w:type="spellEnd"/>
      <w:r w:rsidRPr="00010406">
        <w:rPr>
          <w:szCs w:val="20"/>
        </w:rPr>
        <w:t xml:space="preserve"> </w:t>
      </w:r>
      <w:proofErr w:type="spellStart"/>
      <w:r w:rsidRPr="00010406">
        <w:rPr>
          <w:szCs w:val="20"/>
        </w:rPr>
        <w:t>application</w:t>
      </w:r>
      <w:proofErr w:type="spellEnd"/>
    </w:p>
    <w:p w14:paraId="3874D6DE" w14:textId="77777777" w:rsidR="007964C6" w:rsidRPr="00010406" w:rsidRDefault="007964C6" w:rsidP="00426611">
      <w:pPr>
        <w:numPr>
          <w:ilvl w:val="0"/>
          <w:numId w:val="25"/>
        </w:numPr>
        <w:spacing w:after="0" w:line="259" w:lineRule="auto"/>
        <w:jc w:val="left"/>
        <w:rPr>
          <w:szCs w:val="20"/>
        </w:rPr>
      </w:pPr>
      <w:r w:rsidRPr="00010406">
        <w:rPr>
          <w:szCs w:val="20"/>
        </w:rPr>
        <w:t>Curriculum Vitae</w:t>
      </w:r>
    </w:p>
    <w:p w14:paraId="7563C9AD" w14:textId="77777777" w:rsidR="007964C6" w:rsidRPr="00010406" w:rsidRDefault="007964C6" w:rsidP="00426611">
      <w:pPr>
        <w:numPr>
          <w:ilvl w:val="0"/>
          <w:numId w:val="25"/>
        </w:numPr>
        <w:spacing w:after="0" w:line="259" w:lineRule="auto"/>
        <w:jc w:val="left"/>
        <w:rPr>
          <w:szCs w:val="20"/>
        </w:rPr>
      </w:pPr>
      <w:proofErr w:type="spellStart"/>
      <w:r w:rsidRPr="00010406">
        <w:rPr>
          <w:szCs w:val="20"/>
        </w:rPr>
        <w:t>Diploma</w:t>
      </w:r>
      <w:proofErr w:type="spellEnd"/>
    </w:p>
    <w:p w14:paraId="103CF98C" w14:textId="4E620890" w:rsidR="007964C6" w:rsidRPr="00010406" w:rsidRDefault="007964C6" w:rsidP="00426611">
      <w:pPr>
        <w:numPr>
          <w:ilvl w:val="0"/>
          <w:numId w:val="25"/>
        </w:numPr>
        <w:spacing w:after="0" w:line="259" w:lineRule="auto"/>
        <w:jc w:val="left"/>
        <w:rPr>
          <w:szCs w:val="20"/>
          <w:lang w:val="en-US"/>
        </w:rPr>
      </w:pPr>
      <w:r w:rsidRPr="00010406">
        <w:fldChar w:fldCharType="begin"/>
      </w:r>
      <w:r w:rsidR="00743460" w:rsidRPr="00743460">
        <w:rPr>
          <w:lang w:val="en-GB"/>
        </w:rPr>
        <w:instrText>HYPERLINK "https://health.au.dk/fileadmin/www.health.au.dk/Om_Health_Ekstern/Ledige_stillinger/Ansaettelsesprocedurer/Word/Template_for_applicant_clinical_assistant_professor.docx"</w:instrText>
      </w:r>
      <w:r w:rsidRPr="00010406">
        <w:fldChar w:fldCharType="separate"/>
      </w:r>
      <w:r w:rsidRPr="00010406">
        <w:rPr>
          <w:rStyle w:val="Hyperlink"/>
          <w:color w:val="0000FF"/>
          <w:szCs w:val="20"/>
          <w:lang w:val="en-US"/>
        </w:rPr>
        <w:t>Template for applicant - clinical assistant professor</w:t>
      </w:r>
      <w:r w:rsidRPr="00010406">
        <w:fldChar w:fldCharType="end"/>
      </w:r>
      <w:r w:rsidRPr="00010406">
        <w:rPr>
          <w:szCs w:val="20"/>
          <w:lang w:val="en-US"/>
        </w:rPr>
        <w:t xml:space="preserve"> must be completed and uploaded under ‘Template for applicant’</w:t>
      </w:r>
    </w:p>
    <w:p w14:paraId="0E3E218A" w14:textId="77777777" w:rsidR="007964C6" w:rsidRPr="00010406" w:rsidRDefault="007964C6" w:rsidP="00426611">
      <w:pPr>
        <w:numPr>
          <w:ilvl w:val="0"/>
          <w:numId w:val="25"/>
        </w:numPr>
        <w:spacing w:after="0" w:line="259" w:lineRule="auto"/>
        <w:jc w:val="left"/>
        <w:rPr>
          <w:szCs w:val="20"/>
        </w:rPr>
      </w:pPr>
      <w:r w:rsidRPr="00010406">
        <w:rPr>
          <w:szCs w:val="20"/>
        </w:rPr>
        <w:t xml:space="preserve">A list of </w:t>
      </w:r>
      <w:proofErr w:type="spellStart"/>
      <w:r w:rsidRPr="00010406">
        <w:rPr>
          <w:szCs w:val="20"/>
        </w:rPr>
        <w:t>publications</w:t>
      </w:r>
      <w:proofErr w:type="spellEnd"/>
    </w:p>
    <w:p w14:paraId="00996F06" w14:textId="77777777" w:rsidR="007964C6" w:rsidRPr="00010406" w:rsidRDefault="007964C6" w:rsidP="00426611">
      <w:pPr>
        <w:numPr>
          <w:ilvl w:val="0"/>
          <w:numId w:val="25"/>
        </w:numPr>
        <w:spacing w:after="0" w:line="259" w:lineRule="auto"/>
        <w:jc w:val="left"/>
        <w:rPr>
          <w:szCs w:val="20"/>
          <w:lang w:val="en-US"/>
        </w:rPr>
      </w:pPr>
      <w:r w:rsidRPr="00010406">
        <w:rPr>
          <w:szCs w:val="20"/>
          <w:lang w:val="en-US"/>
        </w:rPr>
        <w:t xml:space="preserve">A teaching portfolio. We refer to </w:t>
      </w:r>
      <w:hyperlink r:id="rId15" w:tgtFrame="_blank" w:history="1">
        <w:r w:rsidRPr="00010406">
          <w:rPr>
            <w:rStyle w:val="Hyperlink"/>
            <w:color w:val="0000FF"/>
            <w:szCs w:val="20"/>
            <w:lang w:val="en-US"/>
          </w:rPr>
          <w:t>Guideline on the use of teaching portfolios</w:t>
        </w:r>
      </w:hyperlink>
    </w:p>
    <w:p w14:paraId="1944DC06" w14:textId="77777777" w:rsidR="007964C6" w:rsidRPr="00010406" w:rsidRDefault="007964C6" w:rsidP="00426611">
      <w:pPr>
        <w:numPr>
          <w:ilvl w:val="0"/>
          <w:numId w:val="25"/>
        </w:numPr>
        <w:spacing w:after="0" w:line="259" w:lineRule="auto"/>
        <w:jc w:val="left"/>
        <w:rPr>
          <w:szCs w:val="20"/>
          <w:lang w:val="en-US"/>
        </w:rPr>
      </w:pPr>
      <w:r w:rsidRPr="00010406">
        <w:rPr>
          <w:szCs w:val="20"/>
          <w:lang w:val="en-US"/>
        </w:rPr>
        <w:t>The three publications stated as the most important in the 'Template for applicant - associate professor' can be submitted (optional)</w:t>
      </w:r>
    </w:p>
    <w:p w14:paraId="01B9976B" w14:textId="5179BB63" w:rsidR="007964C6" w:rsidRPr="00010406" w:rsidRDefault="007964C6" w:rsidP="00426611">
      <w:pPr>
        <w:numPr>
          <w:ilvl w:val="0"/>
          <w:numId w:val="25"/>
        </w:numPr>
        <w:spacing w:after="0" w:line="259" w:lineRule="auto"/>
        <w:jc w:val="left"/>
        <w:rPr>
          <w:szCs w:val="20"/>
          <w:lang w:val="en-US"/>
        </w:rPr>
      </w:pPr>
      <w:r w:rsidRPr="00010406">
        <w:rPr>
          <w:szCs w:val="20"/>
          <w:lang w:val="en-US"/>
        </w:rPr>
        <w:t>Research plan, which is part of the 'Template to applicant – clinical assistant professor can be uploaded separately (optional)</w:t>
      </w:r>
    </w:p>
    <w:p w14:paraId="47F29C8E" w14:textId="77777777" w:rsidR="007964C6" w:rsidRPr="00010406" w:rsidRDefault="007964C6" w:rsidP="00426611">
      <w:pPr>
        <w:numPr>
          <w:ilvl w:val="0"/>
          <w:numId w:val="25"/>
        </w:numPr>
        <w:spacing w:after="0" w:line="259" w:lineRule="auto"/>
        <w:jc w:val="left"/>
        <w:rPr>
          <w:szCs w:val="20"/>
          <w:lang w:val="en-US"/>
        </w:rPr>
      </w:pPr>
      <w:r w:rsidRPr="00010406">
        <w:rPr>
          <w:szCs w:val="20"/>
          <w:lang w:val="en-US"/>
        </w:rPr>
        <w:t>Coauthor statement(s) can be uploaded (optional)</w:t>
      </w:r>
    </w:p>
    <w:p w14:paraId="416CCA05" w14:textId="77777777" w:rsidR="007964C6" w:rsidRPr="00010406" w:rsidRDefault="007964C6" w:rsidP="00426611">
      <w:pPr>
        <w:numPr>
          <w:ilvl w:val="0"/>
          <w:numId w:val="25"/>
        </w:numPr>
        <w:spacing w:after="0" w:line="259" w:lineRule="auto"/>
        <w:jc w:val="left"/>
        <w:rPr>
          <w:szCs w:val="20"/>
          <w:lang w:val="en-US"/>
        </w:rPr>
      </w:pPr>
      <w:r w:rsidRPr="00010406">
        <w:rPr>
          <w:szCs w:val="20"/>
          <w:lang w:val="en-US"/>
        </w:rPr>
        <w:t>References/recommendations can be uploaded separately in the e-recruitment system (optional)</w:t>
      </w:r>
    </w:p>
    <w:p w14:paraId="7D10E129" w14:textId="77777777" w:rsidR="00426611" w:rsidRDefault="00426611" w:rsidP="00426611">
      <w:pPr>
        <w:spacing w:after="0" w:line="259" w:lineRule="auto"/>
        <w:rPr>
          <w:szCs w:val="20"/>
          <w:lang w:val="en-US"/>
        </w:rPr>
      </w:pPr>
    </w:p>
    <w:p w14:paraId="06C60889" w14:textId="6193C59C" w:rsidR="007964C6" w:rsidRPr="00010406" w:rsidRDefault="007964C6" w:rsidP="00426611">
      <w:pPr>
        <w:spacing w:after="100" w:afterAutospacing="1" w:line="259" w:lineRule="auto"/>
        <w:rPr>
          <w:szCs w:val="20"/>
          <w:lang w:val="en-US"/>
        </w:rPr>
      </w:pPr>
      <w:r w:rsidRPr="00010406">
        <w:rPr>
          <w:szCs w:val="20"/>
          <w:lang w:val="en-US"/>
        </w:rPr>
        <w:t xml:space="preserve">We refer to the faculty’s </w:t>
      </w:r>
      <w:hyperlink r:id="rId16" w:history="1">
        <w:r w:rsidRPr="00010406">
          <w:rPr>
            <w:rStyle w:val="Hyperlink"/>
            <w:szCs w:val="20"/>
            <w:lang w:val="en-US"/>
          </w:rPr>
          <w:t>Guidelines for applicants.</w:t>
        </w:r>
      </w:hyperlink>
    </w:p>
    <w:p w14:paraId="3F1B6D93" w14:textId="076836ED" w:rsidR="007964C6" w:rsidRPr="00010406" w:rsidRDefault="007964C6" w:rsidP="00426611">
      <w:pPr>
        <w:spacing w:after="100" w:afterAutospacing="1" w:line="259" w:lineRule="auto"/>
        <w:rPr>
          <w:szCs w:val="20"/>
          <w:lang w:val="en-US"/>
        </w:rPr>
      </w:pPr>
      <w:r w:rsidRPr="00010406">
        <w:rPr>
          <w:szCs w:val="20"/>
          <w:lang w:val="en-US"/>
        </w:rPr>
        <w:t xml:space="preserve">Aarhus University’s ambition is to be an attractive and inspiring workplace for all and to foster a culture in which </w:t>
      </w:r>
      <w:proofErr w:type="gramStart"/>
      <w:r w:rsidRPr="00010406">
        <w:rPr>
          <w:szCs w:val="20"/>
          <w:lang w:val="en-US"/>
        </w:rPr>
        <w:t>each individual</w:t>
      </w:r>
      <w:proofErr w:type="gramEnd"/>
      <w:r w:rsidRPr="00010406">
        <w:rPr>
          <w:szCs w:val="20"/>
          <w:lang w:val="en-US"/>
        </w:rPr>
        <w:t xml:space="preserve"> has opportunities to thrive, achieve and develop. We view equality and diversity as assets, and we welcome all applicants.</w:t>
      </w:r>
    </w:p>
    <w:p w14:paraId="40FAE493" w14:textId="4A564326" w:rsidR="007964C6" w:rsidRPr="00426611" w:rsidRDefault="007964C6" w:rsidP="00127B7C">
      <w:pPr>
        <w:pStyle w:val="Heading3"/>
        <w:spacing w:before="0" w:afterLines="160" w:after="384" w:line="259" w:lineRule="auto"/>
        <w:rPr>
          <w:rStyle w:val="Strong"/>
          <w:b/>
          <w:bCs w:val="0"/>
          <w:szCs w:val="20"/>
          <w:lang w:val="en-US"/>
        </w:rPr>
      </w:pPr>
      <w:r w:rsidRPr="00010406">
        <w:rPr>
          <w:rStyle w:val="Strong"/>
          <w:b/>
          <w:szCs w:val="20"/>
          <w:lang w:val="en-US"/>
        </w:rPr>
        <w:lastRenderedPageBreak/>
        <w:t>International applicant?</w:t>
      </w:r>
      <w:r w:rsidRPr="00010406">
        <w:rPr>
          <w:rStyle w:val="Strong"/>
          <w:b/>
          <w:szCs w:val="20"/>
          <w:lang w:val="en-US"/>
        </w:rPr>
        <w:br/>
      </w:r>
      <w:r w:rsidRPr="00010406">
        <w:rPr>
          <w:rFonts w:ascii="Georgia" w:hAnsi="Georgia"/>
          <w:b w:val="0"/>
          <w:color w:val="000000"/>
          <w:sz w:val="20"/>
          <w:szCs w:val="20"/>
          <w:lang w:val="en-GB"/>
        </w:rPr>
        <w:t xml:space="preserve">Aarhus University offers a broad variety of services for international researchers and accompanying families, including assistance with relocation and career counselling to expat partners. Please find more information about the International Staff Office and the range of services </w:t>
      </w:r>
      <w:hyperlink r:id="rId17" w:history="1">
        <w:r w:rsidRPr="00010406">
          <w:rPr>
            <w:rStyle w:val="Hyperlink"/>
            <w:rFonts w:ascii="Georgia" w:hAnsi="Georgia"/>
            <w:b w:val="0"/>
            <w:color w:val="0000FF"/>
            <w:sz w:val="20"/>
            <w:szCs w:val="20"/>
            <w:lang w:val="en-GB"/>
          </w:rPr>
          <w:t>here</w:t>
        </w:r>
      </w:hyperlink>
      <w:r w:rsidRPr="00010406">
        <w:rPr>
          <w:rFonts w:ascii="Georgia" w:hAnsi="Georgia"/>
          <w:b w:val="0"/>
          <w:color w:val="000000"/>
          <w:sz w:val="20"/>
          <w:szCs w:val="20"/>
          <w:lang w:val="en-GB"/>
        </w:rPr>
        <w:t>.</w:t>
      </w:r>
      <w:r w:rsidRPr="00010406">
        <w:rPr>
          <w:rFonts w:ascii="Georgia" w:hAnsi="Georgia"/>
          <w:b w:val="0"/>
          <w:sz w:val="20"/>
          <w:szCs w:val="20"/>
          <w:lang w:val="en-US"/>
        </w:rPr>
        <w:br/>
      </w:r>
      <w:r w:rsidRPr="00010406">
        <w:rPr>
          <w:rFonts w:ascii="Georgia" w:hAnsi="Georgia"/>
          <w:sz w:val="20"/>
          <w:szCs w:val="20"/>
          <w:lang w:val="en-US"/>
        </w:rPr>
        <w:br/>
      </w:r>
      <w:r w:rsidRPr="00010406">
        <w:rPr>
          <w:rStyle w:val="Emphasis"/>
          <w:b w:val="0"/>
          <w:szCs w:val="20"/>
          <w:lang w:val="en-US"/>
        </w:rPr>
        <w:t>The application must be submitted via Aarhus University’s recruitment system, which can be accessed under the job advertisement on Aarhus University's website.</w:t>
      </w:r>
    </w:p>
    <w:p w14:paraId="791C5073" w14:textId="14BD65E6" w:rsidR="007964C6" w:rsidRPr="00010406" w:rsidRDefault="007964C6" w:rsidP="00127B7C">
      <w:pPr>
        <w:pStyle w:val="Heading3"/>
        <w:spacing w:before="0" w:afterLines="160" w:after="384" w:line="259" w:lineRule="auto"/>
        <w:rPr>
          <w:rFonts w:ascii="Georgia" w:hAnsi="Georgia"/>
          <w:sz w:val="20"/>
          <w:szCs w:val="20"/>
          <w:lang w:val="en-US"/>
        </w:rPr>
      </w:pPr>
      <w:r w:rsidRPr="00010406">
        <w:rPr>
          <w:rStyle w:val="Strong"/>
          <w:rFonts w:cs="Arial"/>
          <w:b/>
          <w:color w:val="333333"/>
          <w:szCs w:val="20"/>
          <w:lang w:val="en-US"/>
        </w:rPr>
        <w:t>Aarhus University</w:t>
      </w:r>
      <w:r w:rsidRPr="00010406">
        <w:rPr>
          <w:rStyle w:val="Strong"/>
          <w:rFonts w:cs="Arial"/>
          <w:color w:val="333333"/>
          <w:szCs w:val="20"/>
          <w:lang w:val="en-US"/>
        </w:rPr>
        <w:t xml:space="preserve"> </w:t>
      </w:r>
      <w:r w:rsidRPr="00010406">
        <w:rPr>
          <w:rFonts w:ascii="Georgia" w:hAnsi="Georgia" w:cs="Arial"/>
          <w:color w:val="333333"/>
          <w:sz w:val="20"/>
          <w:szCs w:val="20"/>
          <w:lang w:val="en-US"/>
        </w:rPr>
        <w:br/>
      </w:r>
      <w:r w:rsidRPr="00010406">
        <w:rPr>
          <w:rStyle w:val="Emphasis"/>
          <w:rFonts w:cs="Arial"/>
          <w:b w:val="0"/>
          <w:color w:val="333333"/>
          <w:szCs w:val="20"/>
          <w:lang w:val="en-US"/>
        </w:rPr>
        <w:t xml:space="preserve">Aarhus University is an academically diverse and research-intensive university with a strong commitment to high-quality research and education and the development of society nationally and globally. The university offers an inspiring research and teaching environment to its 39,000 students (FTEs) and 8,000 </w:t>
      </w:r>
      <w:proofErr w:type="gramStart"/>
      <w:r w:rsidRPr="00010406">
        <w:rPr>
          <w:rStyle w:val="Emphasis"/>
          <w:rFonts w:cs="Arial"/>
          <w:b w:val="0"/>
          <w:color w:val="333333"/>
          <w:szCs w:val="20"/>
          <w:lang w:val="en-US"/>
        </w:rPr>
        <w:t>employees, and</w:t>
      </w:r>
      <w:proofErr w:type="gramEnd"/>
      <w:r w:rsidRPr="00010406">
        <w:rPr>
          <w:rStyle w:val="Emphasis"/>
          <w:rFonts w:cs="Arial"/>
          <w:b w:val="0"/>
          <w:color w:val="333333"/>
          <w:szCs w:val="20"/>
          <w:lang w:val="en-US"/>
        </w:rPr>
        <w:t xml:space="preserve"> has an </w:t>
      </w:r>
      <w:proofErr w:type="gramStart"/>
      <w:r w:rsidRPr="00010406">
        <w:rPr>
          <w:rStyle w:val="Emphasis"/>
          <w:rFonts w:cs="Arial"/>
          <w:b w:val="0"/>
          <w:color w:val="333333"/>
          <w:szCs w:val="20"/>
          <w:lang w:val="en-US"/>
        </w:rPr>
        <w:t>annual revenues</w:t>
      </w:r>
      <w:proofErr w:type="gramEnd"/>
      <w:r w:rsidRPr="00010406">
        <w:rPr>
          <w:rStyle w:val="Emphasis"/>
          <w:rFonts w:cs="Arial"/>
          <w:b w:val="0"/>
          <w:color w:val="333333"/>
          <w:szCs w:val="20"/>
          <w:lang w:val="en-US"/>
        </w:rPr>
        <w:t xml:space="preserve"> of EUR 884 million. </w:t>
      </w:r>
      <w:r w:rsidRPr="00010406">
        <w:rPr>
          <w:rStyle w:val="Emphasis"/>
          <w:rFonts w:cs="Arial"/>
          <w:b w:val="0"/>
          <w:color w:val="333333"/>
          <w:szCs w:val="20"/>
        </w:rPr>
        <w:t xml:space="preserve">Learn </w:t>
      </w:r>
      <w:proofErr w:type="gramStart"/>
      <w:r w:rsidRPr="00010406">
        <w:rPr>
          <w:rStyle w:val="Emphasis"/>
          <w:rFonts w:cs="Arial"/>
          <w:b w:val="0"/>
          <w:color w:val="333333"/>
          <w:szCs w:val="20"/>
        </w:rPr>
        <w:t>more</w:t>
      </w:r>
      <w:proofErr w:type="gramEnd"/>
      <w:r w:rsidRPr="00010406">
        <w:rPr>
          <w:rStyle w:val="Emphasis"/>
          <w:rFonts w:cs="Arial"/>
          <w:b w:val="0"/>
          <w:color w:val="333333"/>
          <w:szCs w:val="20"/>
        </w:rPr>
        <w:t xml:space="preserve"> at </w:t>
      </w:r>
      <w:hyperlink r:id="rId18" w:history="1">
        <w:r w:rsidRPr="00010406">
          <w:rPr>
            <w:rStyle w:val="Hyperlink"/>
            <w:rFonts w:ascii="Georgia" w:hAnsi="Georgia" w:cs="Arial"/>
            <w:b w:val="0"/>
            <w:i/>
            <w:iCs/>
            <w:color w:val="0000FF"/>
            <w:sz w:val="20"/>
            <w:szCs w:val="20"/>
          </w:rPr>
          <w:t>www.au.dk/en</w:t>
        </w:r>
      </w:hyperlink>
    </w:p>
    <w:p w14:paraId="46C5BF7F" w14:textId="77777777" w:rsidR="00E033DF" w:rsidRPr="00010406" w:rsidRDefault="00E033DF" w:rsidP="00E033DF">
      <w:pPr>
        <w:rPr>
          <w:color w:val="EE0000"/>
          <w:lang w:val="en-US"/>
        </w:rPr>
      </w:pPr>
    </w:p>
    <w:p w14:paraId="22D0461B" w14:textId="77777777" w:rsidR="00E033DF" w:rsidRDefault="00E033DF" w:rsidP="00E033DF">
      <w:pPr>
        <w:rPr>
          <w:lang w:val="en-US"/>
        </w:rPr>
      </w:pPr>
    </w:p>
    <w:p w14:paraId="1E905630" w14:textId="77777777" w:rsidR="00E033DF" w:rsidRPr="00E033DF" w:rsidRDefault="00E033DF" w:rsidP="00E033DF">
      <w:pPr>
        <w:rPr>
          <w:lang w:val="en-US"/>
        </w:rPr>
      </w:pPr>
    </w:p>
    <w:p w14:paraId="15EFAE91" w14:textId="77777777" w:rsidR="00E033DF" w:rsidRPr="00E033DF" w:rsidRDefault="00E033DF" w:rsidP="00E033DF">
      <w:pPr>
        <w:rPr>
          <w:lang w:val="en-US"/>
        </w:rPr>
      </w:pPr>
    </w:p>
    <w:sectPr w:rsidR="00E033DF" w:rsidRPr="00E033DF" w:rsidSect="00D27191">
      <w:headerReference w:type="first" r:id="rId19"/>
      <w:footerReference w:type="first" r:id="rId20"/>
      <w:endnotePr>
        <w:numFmt w:val="decimal"/>
      </w:endnotePr>
      <w:pgSz w:w="11907" w:h="16840" w:code="9"/>
      <w:pgMar w:top="1701" w:right="1134" w:bottom="1701" w:left="1134" w:header="567" w:footer="3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F7819B" w14:textId="77777777" w:rsidR="00D41EE8" w:rsidRPr="005A5846" w:rsidRDefault="00D41EE8">
      <w:r w:rsidRPr="005A5846">
        <w:separator/>
      </w:r>
    </w:p>
  </w:endnote>
  <w:endnote w:type="continuationSeparator" w:id="0">
    <w:p w14:paraId="3CBF020D" w14:textId="77777777" w:rsidR="00D41EE8" w:rsidRPr="005A5846" w:rsidRDefault="00D41EE8">
      <w:r w:rsidRPr="005A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U Passata Light">
    <w:altName w:val="Calibri"/>
    <w:panose1 w:val="020B0604020202020204"/>
    <w:charset w:val="00"/>
    <w:family w:val="swiss"/>
    <w:pitch w:val="variable"/>
    <w:sig w:usb0="A00000AF" w:usb1="5000204A" w:usb2="00000000" w:usb3="00000000" w:csb0="0000009B" w:csb1="00000000"/>
  </w:font>
  <w:font w:name="AU Passata">
    <w:panose1 w:val="020B06040202020202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863ABB" w14:textId="6B9DDEC8" w:rsidR="00367600" w:rsidRPr="00254785" w:rsidRDefault="00367600" w:rsidP="00254785">
    <w:pPr>
      <w:pStyle w:val="Footer"/>
      <w:jc w:val="right"/>
      <w:rPr>
        <w:rFonts w:ascii="Georgia" w:hAnsi="Georgia" w:cstheme="minorHAnsi"/>
        <w:sz w:val="20"/>
        <w:szCs w:val="20"/>
      </w:rPr>
    </w:pPr>
    <w:r>
      <w:tab/>
    </w:r>
    <w:r>
      <w:tab/>
    </w:r>
    <w:r>
      <w:tab/>
    </w:r>
    <w:r>
      <w:tab/>
    </w:r>
    <w:r w:rsidR="00254785">
      <w:tab/>
    </w:r>
    <w:r w:rsidR="00254785">
      <w:tab/>
    </w:r>
    <w:proofErr w:type="spellStart"/>
    <w:r w:rsidRPr="00254785">
      <w:rPr>
        <w:rFonts w:ascii="Georgia" w:hAnsi="Georgia" w:cstheme="minorHAnsi"/>
        <w:color w:val="auto"/>
        <w:sz w:val="20"/>
        <w:szCs w:val="20"/>
      </w:rPr>
      <w:t>Revised</w:t>
    </w:r>
    <w:proofErr w:type="spellEnd"/>
    <w:r w:rsidRPr="00254785">
      <w:rPr>
        <w:rFonts w:ascii="Georgia" w:hAnsi="Georgia" w:cstheme="minorHAnsi"/>
        <w:color w:val="auto"/>
        <w:sz w:val="20"/>
        <w:szCs w:val="20"/>
      </w:rPr>
      <w:t xml:space="preserve"> 10 June 2026</w:t>
    </w:r>
  </w:p>
  <w:p w14:paraId="2DB6A936" w14:textId="77777777" w:rsidR="00367600" w:rsidRDefault="0036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3F9BBBC" w14:textId="77777777" w:rsidR="00D41EE8" w:rsidRPr="005A5846" w:rsidRDefault="00D41EE8">
      <w:r w:rsidRPr="005A5846">
        <w:separator/>
      </w:r>
    </w:p>
  </w:footnote>
  <w:footnote w:type="continuationSeparator" w:id="0">
    <w:p w14:paraId="080217C9" w14:textId="77777777" w:rsidR="00D41EE8" w:rsidRPr="005A5846" w:rsidRDefault="00D41EE8">
      <w:r w:rsidRPr="005A5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10E306" w14:textId="72BF80A0" w:rsidR="00E3757E" w:rsidRDefault="00E3757E">
    <w:pPr>
      <w:pStyle w:val="Header"/>
    </w:pPr>
    <w:r w:rsidRPr="00232239">
      <w:rPr>
        <w:noProof/>
      </w:rPr>
      <w:drawing>
        <wp:inline distT="0" distB="0" distL="0" distR="0" wp14:anchorId="30E81A91" wp14:editId="53500158">
          <wp:extent cx="1666608" cy="352425"/>
          <wp:effectExtent l="0" t="0" r="0" b="0"/>
          <wp:docPr id="229974106" name="Billede 229974106" descr="O:\FA_HR\Team Organisations- og Kompetenceudvikling\Administrative opgaver\Kursusadministration\Layout\AU_LOGO\DK\BLA╠è\aulogo_dk_var2_bl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A_HR\Team Organisations- og Kompetenceudvikling\Administrative opgaver\Kursusadministration\Layout\AU_LOGO\DK\BLA╠è\aulogo_dk_var2_bla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444" cy="364655"/>
                  </a:xfrm>
                  <a:prstGeom prst="rect">
                    <a:avLst/>
                  </a:prstGeom>
                  <a:noFill/>
                  <a:ln>
                    <a:noFill/>
                  </a:ln>
                </pic:spPr>
              </pic:pic>
            </a:graphicData>
          </a:graphic>
        </wp:inline>
      </w:drawing>
    </w:r>
  </w:p>
  <w:p w14:paraId="7227235B" w14:textId="77777777" w:rsidR="00E3757E" w:rsidRDefault="00E3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997C9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A6FC6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3631E6"/>
    <w:lvl w:ilvl="0">
      <w:start w:val="1"/>
      <w:numFmt w:val="decimal"/>
      <w:lvlText w:val="%1."/>
      <w:lvlJc w:val="left"/>
      <w:pPr>
        <w:tabs>
          <w:tab w:val="num" w:pos="360"/>
        </w:tabs>
        <w:ind w:left="360" w:hanging="360"/>
      </w:pPr>
    </w:lvl>
  </w:abstractNum>
  <w:abstractNum w:abstractNumId="10"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0FE6D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F85A23"/>
    <w:multiLevelType w:val="hybridMultilevel"/>
    <w:tmpl w:val="B750F0DC"/>
    <w:lvl w:ilvl="0" w:tplc="B15CCC56">
      <w:start w:val="1"/>
      <w:numFmt w:val="bullet"/>
      <w:pStyle w:val="ListParagraph"/>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60F492D"/>
    <w:multiLevelType w:val="multilevel"/>
    <w:tmpl w:val="FAFE8112"/>
    <w:lvl w:ilvl="0">
      <w:start w:val="1"/>
      <w:numFmt w:val="bullet"/>
      <w:pStyle w:val="List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4" w15:restartNumberingAfterBreak="0">
    <w:nsid w:val="295971E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D4368A"/>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2573E2"/>
    <w:multiLevelType w:val="multilevel"/>
    <w:tmpl w:val="64441010"/>
    <w:lvl w:ilvl="0">
      <w:start w:val="1"/>
      <w:numFmt w:val="decimal"/>
      <w:pStyle w:val="ListNumber"/>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17" w15:restartNumberingAfterBreak="0">
    <w:nsid w:val="38CF094A"/>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4B6537C5"/>
    <w:multiLevelType w:val="multilevel"/>
    <w:tmpl w:val="7BC8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339FE"/>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10455F"/>
    <w:multiLevelType w:val="multilevel"/>
    <w:tmpl w:val="F86A7B5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57B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24"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num w:numId="1" w16cid:durableId="120728002">
    <w:abstractNumId w:val="18"/>
  </w:num>
  <w:num w:numId="2" w16cid:durableId="1466388565">
    <w:abstractNumId w:val="10"/>
  </w:num>
  <w:num w:numId="3" w16cid:durableId="1146776149">
    <w:abstractNumId w:val="17"/>
  </w:num>
  <w:num w:numId="4" w16cid:durableId="826554393">
    <w:abstractNumId w:val="13"/>
  </w:num>
  <w:num w:numId="5" w16cid:durableId="1133017375">
    <w:abstractNumId w:val="8"/>
  </w:num>
  <w:num w:numId="6" w16cid:durableId="584924715">
    <w:abstractNumId w:val="7"/>
  </w:num>
  <w:num w:numId="7" w16cid:durableId="1570921073">
    <w:abstractNumId w:val="6"/>
  </w:num>
  <w:num w:numId="8" w16cid:durableId="2134519602">
    <w:abstractNumId w:val="5"/>
  </w:num>
  <w:num w:numId="9" w16cid:durableId="1515800050">
    <w:abstractNumId w:val="16"/>
  </w:num>
  <w:num w:numId="10" w16cid:durableId="1885091826">
    <w:abstractNumId w:val="4"/>
  </w:num>
  <w:num w:numId="11" w16cid:durableId="1670449177">
    <w:abstractNumId w:val="3"/>
  </w:num>
  <w:num w:numId="12" w16cid:durableId="199513514">
    <w:abstractNumId w:val="2"/>
  </w:num>
  <w:num w:numId="13" w16cid:durableId="1945068804">
    <w:abstractNumId w:val="1"/>
  </w:num>
  <w:num w:numId="14" w16cid:durableId="1416896499">
    <w:abstractNumId w:val="23"/>
  </w:num>
  <w:num w:numId="15" w16cid:durableId="1143959197">
    <w:abstractNumId w:val="24"/>
  </w:num>
  <w:num w:numId="16" w16cid:durableId="1695569496">
    <w:abstractNumId w:val="22"/>
  </w:num>
  <w:num w:numId="17" w16cid:durableId="1333147944">
    <w:abstractNumId w:val="14"/>
  </w:num>
  <w:num w:numId="18" w16cid:durableId="1651203249">
    <w:abstractNumId w:val="20"/>
  </w:num>
  <w:num w:numId="19" w16cid:durableId="169609232">
    <w:abstractNumId w:val="15"/>
  </w:num>
  <w:num w:numId="20" w16cid:durableId="1362901738">
    <w:abstractNumId w:val="11"/>
  </w:num>
  <w:num w:numId="21" w16cid:durableId="260719187">
    <w:abstractNumId w:val="0"/>
  </w:num>
  <w:num w:numId="22" w16cid:durableId="1426030363">
    <w:abstractNumId w:val="9"/>
  </w:num>
  <w:num w:numId="23" w16cid:durableId="1303316040">
    <w:abstractNumId w:val="21"/>
  </w:num>
  <w:num w:numId="24" w16cid:durableId="1106074864">
    <w:abstractNumId w:val="12"/>
  </w:num>
  <w:num w:numId="25" w16cid:durableId="669798517">
    <w:abstractNumId w:val="19"/>
  </w:num>
  <w:numIdMacAtCleanup w:val="1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attachedTemplate r:id="rId1"/>
  <w:defaultTabStop w:val="720"/>
  <w:autoHyphenation/>
  <w:hyphenationZone w:val="284"/>
  <w:drawingGridHorizontalSpacing w:val="105"/>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DF"/>
    <w:rsid w:val="000011FF"/>
    <w:rsid w:val="00003B6C"/>
    <w:rsid w:val="00010406"/>
    <w:rsid w:val="000221B7"/>
    <w:rsid w:val="000230B6"/>
    <w:rsid w:val="00024F8C"/>
    <w:rsid w:val="00027431"/>
    <w:rsid w:val="00032B4F"/>
    <w:rsid w:val="00051A09"/>
    <w:rsid w:val="00054B15"/>
    <w:rsid w:val="000553F3"/>
    <w:rsid w:val="000570AD"/>
    <w:rsid w:val="00062161"/>
    <w:rsid w:val="00065C0F"/>
    <w:rsid w:val="00074AEF"/>
    <w:rsid w:val="00094D54"/>
    <w:rsid w:val="00096068"/>
    <w:rsid w:val="000A462B"/>
    <w:rsid w:val="000A48FF"/>
    <w:rsid w:val="000B2A66"/>
    <w:rsid w:val="000D4F1A"/>
    <w:rsid w:val="000D58D1"/>
    <w:rsid w:val="000D6181"/>
    <w:rsid w:val="000D7729"/>
    <w:rsid w:val="000E1334"/>
    <w:rsid w:val="000E265D"/>
    <w:rsid w:val="000E46C3"/>
    <w:rsid w:val="000F70D9"/>
    <w:rsid w:val="00106CC7"/>
    <w:rsid w:val="001213E5"/>
    <w:rsid w:val="0012702C"/>
    <w:rsid w:val="00127B7C"/>
    <w:rsid w:val="00130BD0"/>
    <w:rsid w:val="00142880"/>
    <w:rsid w:val="00144417"/>
    <w:rsid w:val="00147AB2"/>
    <w:rsid w:val="00153477"/>
    <w:rsid w:val="00156D0E"/>
    <w:rsid w:val="00160373"/>
    <w:rsid w:val="00165822"/>
    <w:rsid w:val="00182A86"/>
    <w:rsid w:val="00186DB8"/>
    <w:rsid w:val="00186ECA"/>
    <w:rsid w:val="00191872"/>
    <w:rsid w:val="00192812"/>
    <w:rsid w:val="0019604D"/>
    <w:rsid w:val="001A67BC"/>
    <w:rsid w:val="001B13CE"/>
    <w:rsid w:val="001B1851"/>
    <w:rsid w:val="001B5B08"/>
    <w:rsid w:val="001B7CB4"/>
    <w:rsid w:val="001C2E9B"/>
    <w:rsid w:val="001E15E4"/>
    <w:rsid w:val="001F665E"/>
    <w:rsid w:val="00201945"/>
    <w:rsid w:val="00213BCF"/>
    <w:rsid w:val="002171DE"/>
    <w:rsid w:val="00227E7F"/>
    <w:rsid w:val="002307BF"/>
    <w:rsid w:val="00235108"/>
    <w:rsid w:val="002464E0"/>
    <w:rsid w:val="00247A66"/>
    <w:rsid w:val="0025262C"/>
    <w:rsid w:val="00253944"/>
    <w:rsid w:val="00254785"/>
    <w:rsid w:val="0025642C"/>
    <w:rsid w:val="00261B99"/>
    <w:rsid w:val="00267D18"/>
    <w:rsid w:val="00270682"/>
    <w:rsid w:val="00270EFE"/>
    <w:rsid w:val="00284BB8"/>
    <w:rsid w:val="0028579D"/>
    <w:rsid w:val="002A4E23"/>
    <w:rsid w:val="002B043A"/>
    <w:rsid w:val="002B6407"/>
    <w:rsid w:val="002C100C"/>
    <w:rsid w:val="002E326D"/>
    <w:rsid w:val="002F0F97"/>
    <w:rsid w:val="002F3BF9"/>
    <w:rsid w:val="002F7F91"/>
    <w:rsid w:val="003001FB"/>
    <w:rsid w:val="00303EB3"/>
    <w:rsid w:val="003122C4"/>
    <w:rsid w:val="00312D10"/>
    <w:rsid w:val="00330802"/>
    <w:rsid w:val="00331A73"/>
    <w:rsid w:val="00331F9D"/>
    <w:rsid w:val="00336DC5"/>
    <w:rsid w:val="0034014F"/>
    <w:rsid w:val="0034031E"/>
    <w:rsid w:val="0034099C"/>
    <w:rsid w:val="00355698"/>
    <w:rsid w:val="003603B8"/>
    <w:rsid w:val="003646CE"/>
    <w:rsid w:val="00367600"/>
    <w:rsid w:val="00370CD1"/>
    <w:rsid w:val="00372A7D"/>
    <w:rsid w:val="00374859"/>
    <w:rsid w:val="003770FD"/>
    <w:rsid w:val="003815B1"/>
    <w:rsid w:val="00385E94"/>
    <w:rsid w:val="003955CD"/>
    <w:rsid w:val="003A0992"/>
    <w:rsid w:val="003A3761"/>
    <w:rsid w:val="003A5CC4"/>
    <w:rsid w:val="003E6170"/>
    <w:rsid w:val="003F33BA"/>
    <w:rsid w:val="00404FD1"/>
    <w:rsid w:val="00411A1B"/>
    <w:rsid w:val="00423170"/>
    <w:rsid w:val="004262ED"/>
    <w:rsid w:val="00426611"/>
    <w:rsid w:val="0043392E"/>
    <w:rsid w:val="0043573B"/>
    <w:rsid w:val="00441897"/>
    <w:rsid w:val="00443D5B"/>
    <w:rsid w:val="00446187"/>
    <w:rsid w:val="00450B9C"/>
    <w:rsid w:val="004565D7"/>
    <w:rsid w:val="00467364"/>
    <w:rsid w:val="0047104D"/>
    <w:rsid w:val="00471E2C"/>
    <w:rsid w:val="00475F24"/>
    <w:rsid w:val="004777F0"/>
    <w:rsid w:val="004803D4"/>
    <w:rsid w:val="00481982"/>
    <w:rsid w:val="00483EF8"/>
    <w:rsid w:val="00485AF2"/>
    <w:rsid w:val="0048777D"/>
    <w:rsid w:val="004921DB"/>
    <w:rsid w:val="004A2009"/>
    <w:rsid w:val="004A66E6"/>
    <w:rsid w:val="004B63C7"/>
    <w:rsid w:val="004C1620"/>
    <w:rsid w:val="004C27E3"/>
    <w:rsid w:val="004D00EC"/>
    <w:rsid w:val="004E3778"/>
    <w:rsid w:val="004F44AC"/>
    <w:rsid w:val="004F4B07"/>
    <w:rsid w:val="00504494"/>
    <w:rsid w:val="00507CED"/>
    <w:rsid w:val="00531E58"/>
    <w:rsid w:val="00533CEE"/>
    <w:rsid w:val="00535205"/>
    <w:rsid w:val="00536DF4"/>
    <w:rsid w:val="00541B8A"/>
    <w:rsid w:val="00547ACA"/>
    <w:rsid w:val="00551281"/>
    <w:rsid w:val="00562679"/>
    <w:rsid w:val="00562685"/>
    <w:rsid w:val="005630EC"/>
    <w:rsid w:val="00565F6D"/>
    <w:rsid w:val="00567F0D"/>
    <w:rsid w:val="00574D6F"/>
    <w:rsid w:val="005755B6"/>
    <w:rsid w:val="00577E20"/>
    <w:rsid w:val="005802EE"/>
    <w:rsid w:val="005909A7"/>
    <w:rsid w:val="00595CFB"/>
    <w:rsid w:val="005A5846"/>
    <w:rsid w:val="005A641C"/>
    <w:rsid w:val="005B1DAA"/>
    <w:rsid w:val="005B34A3"/>
    <w:rsid w:val="005C13F3"/>
    <w:rsid w:val="005C7510"/>
    <w:rsid w:val="005D11FE"/>
    <w:rsid w:val="005D5DAA"/>
    <w:rsid w:val="005E6CB9"/>
    <w:rsid w:val="005E7195"/>
    <w:rsid w:val="00601BB3"/>
    <w:rsid w:val="0060260C"/>
    <w:rsid w:val="006033CC"/>
    <w:rsid w:val="0060539C"/>
    <w:rsid w:val="00614E08"/>
    <w:rsid w:val="00620C41"/>
    <w:rsid w:val="00620D0B"/>
    <w:rsid w:val="00641B24"/>
    <w:rsid w:val="00643A7A"/>
    <w:rsid w:val="00650332"/>
    <w:rsid w:val="00654046"/>
    <w:rsid w:val="0065762A"/>
    <w:rsid w:val="00663BC3"/>
    <w:rsid w:val="00664646"/>
    <w:rsid w:val="00666196"/>
    <w:rsid w:val="0066674A"/>
    <w:rsid w:val="006803D7"/>
    <w:rsid w:val="00681D28"/>
    <w:rsid w:val="00683BE2"/>
    <w:rsid w:val="0069128A"/>
    <w:rsid w:val="006964C1"/>
    <w:rsid w:val="006971AA"/>
    <w:rsid w:val="006A2502"/>
    <w:rsid w:val="006A7ADC"/>
    <w:rsid w:val="006B2A52"/>
    <w:rsid w:val="006B4632"/>
    <w:rsid w:val="006B6134"/>
    <w:rsid w:val="006C1797"/>
    <w:rsid w:val="006C3A1B"/>
    <w:rsid w:val="006D2642"/>
    <w:rsid w:val="006D5CFC"/>
    <w:rsid w:val="006D65DC"/>
    <w:rsid w:val="006E3401"/>
    <w:rsid w:val="006E38AC"/>
    <w:rsid w:val="006F4B3E"/>
    <w:rsid w:val="0070345D"/>
    <w:rsid w:val="007146EF"/>
    <w:rsid w:val="00716867"/>
    <w:rsid w:val="0072005E"/>
    <w:rsid w:val="00722B18"/>
    <w:rsid w:val="00731B24"/>
    <w:rsid w:val="00736658"/>
    <w:rsid w:val="00743460"/>
    <w:rsid w:val="0074726D"/>
    <w:rsid w:val="00750EE1"/>
    <w:rsid w:val="007543F0"/>
    <w:rsid w:val="00756AA4"/>
    <w:rsid w:val="00757BDC"/>
    <w:rsid w:val="0076144A"/>
    <w:rsid w:val="0076360B"/>
    <w:rsid w:val="007904C2"/>
    <w:rsid w:val="00794BAA"/>
    <w:rsid w:val="00795523"/>
    <w:rsid w:val="007955B4"/>
    <w:rsid w:val="007964C6"/>
    <w:rsid w:val="007967D7"/>
    <w:rsid w:val="007A6435"/>
    <w:rsid w:val="007B1EF5"/>
    <w:rsid w:val="007B3386"/>
    <w:rsid w:val="007C0864"/>
    <w:rsid w:val="007C1953"/>
    <w:rsid w:val="007C5679"/>
    <w:rsid w:val="007C5681"/>
    <w:rsid w:val="007F0B29"/>
    <w:rsid w:val="007F0DC0"/>
    <w:rsid w:val="007F28D1"/>
    <w:rsid w:val="00816191"/>
    <w:rsid w:val="00835D85"/>
    <w:rsid w:val="00845E23"/>
    <w:rsid w:val="00851407"/>
    <w:rsid w:val="00855AD5"/>
    <w:rsid w:val="00863559"/>
    <w:rsid w:val="008979A9"/>
    <w:rsid w:val="008C1273"/>
    <w:rsid w:val="008C1E95"/>
    <w:rsid w:val="008C3D75"/>
    <w:rsid w:val="008E04AE"/>
    <w:rsid w:val="008E4128"/>
    <w:rsid w:val="008E6802"/>
    <w:rsid w:val="008F02A7"/>
    <w:rsid w:val="008F0558"/>
    <w:rsid w:val="008F2B58"/>
    <w:rsid w:val="008F7FDE"/>
    <w:rsid w:val="009044C3"/>
    <w:rsid w:val="00905114"/>
    <w:rsid w:val="00907607"/>
    <w:rsid w:val="00910516"/>
    <w:rsid w:val="00912BA4"/>
    <w:rsid w:val="009224E3"/>
    <w:rsid w:val="00926025"/>
    <w:rsid w:val="00930299"/>
    <w:rsid w:val="00930E78"/>
    <w:rsid w:val="00931882"/>
    <w:rsid w:val="009335D6"/>
    <w:rsid w:val="00940EEA"/>
    <w:rsid w:val="009564BA"/>
    <w:rsid w:val="0095696E"/>
    <w:rsid w:val="00963627"/>
    <w:rsid w:val="00966484"/>
    <w:rsid w:val="009931E4"/>
    <w:rsid w:val="00997B5B"/>
    <w:rsid w:val="009B0DF6"/>
    <w:rsid w:val="009B1250"/>
    <w:rsid w:val="009B14B5"/>
    <w:rsid w:val="009B6356"/>
    <w:rsid w:val="009B65BF"/>
    <w:rsid w:val="009C1F1A"/>
    <w:rsid w:val="009C3A4A"/>
    <w:rsid w:val="009C5C27"/>
    <w:rsid w:val="009C5CAB"/>
    <w:rsid w:val="009D3785"/>
    <w:rsid w:val="009D6862"/>
    <w:rsid w:val="009E4066"/>
    <w:rsid w:val="009E578E"/>
    <w:rsid w:val="009F2CB3"/>
    <w:rsid w:val="009F3FAD"/>
    <w:rsid w:val="009F437C"/>
    <w:rsid w:val="009F79B6"/>
    <w:rsid w:val="009F7F21"/>
    <w:rsid w:val="00A02E30"/>
    <w:rsid w:val="00A11327"/>
    <w:rsid w:val="00A13639"/>
    <w:rsid w:val="00A24D90"/>
    <w:rsid w:val="00A256C1"/>
    <w:rsid w:val="00A33642"/>
    <w:rsid w:val="00A374B7"/>
    <w:rsid w:val="00A4668C"/>
    <w:rsid w:val="00A509CB"/>
    <w:rsid w:val="00A639E5"/>
    <w:rsid w:val="00A724DE"/>
    <w:rsid w:val="00AA08AE"/>
    <w:rsid w:val="00AA0EF9"/>
    <w:rsid w:val="00AA1A81"/>
    <w:rsid w:val="00AB36AC"/>
    <w:rsid w:val="00AB4E1D"/>
    <w:rsid w:val="00AB6E12"/>
    <w:rsid w:val="00AC0832"/>
    <w:rsid w:val="00AC1DBC"/>
    <w:rsid w:val="00AD07A5"/>
    <w:rsid w:val="00AD403F"/>
    <w:rsid w:val="00AD4779"/>
    <w:rsid w:val="00AD54B0"/>
    <w:rsid w:val="00AE0468"/>
    <w:rsid w:val="00AE4001"/>
    <w:rsid w:val="00AE774C"/>
    <w:rsid w:val="00AF16F8"/>
    <w:rsid w:val="00B0759B"/>
    <w:rsid w:val="00B10D00"/>
    <w:rsid w:val="00B14707"/>
    <w:rsid w:val="00B15221"/>
    <w:rsid w:val="00B313BA"/>
    <w:rsid w:val="00B32816"/>
    <w:rsid w:val="00B427ED"/>
    <w:rsid w:val="00B512EE"/>
    <w:rsid w:val="00B51957"/>
    <w:rsid w:val="00B525C1"/>
    <w:rsid w:val="00B7088E"/>
    <w:rsid w:val="00B81885"/>
    <w:rsid w:val="00B8433E"/>
    <w:rsid w:val="00B85128"/>
    <w:rsid w:val="00B86FB5"/>
    <w:rsid w:val="00B877DF"/>
    <w:rsid w:val="00B904CE"/>
    <w:rsid w:val="00B95269"/>
    <w:rsid w:val="00BA56DF"/>
    <w:rsid w:val="00BB5539"/>
    <w:rsid w:val="00BC0053"/>
    <w:rsid w:val="00BC0B40"/>
    <w:rsid w:val="00BC120C"/>
    <w:rsid w:val="00BC662B"/>
    <w:rsid w:val="00BD68D4"/>
    <w:rsid w:val="00BE2A15"/>
    <w:rsid w:val="00BE7FBE"/>
    <w:rsid w:val="00BF2F0E"/>
    <w:rsid w:val="00BF3805"/>
    <w:rsid w:val="00BF52E2"/>
    <w:rsid w:val="00BF6106"/>
    <w:rsid w:val="00BF61D5"/>
    <w:rsid w:val="00C02C68"/>
    <w:rsid w:val="00C10F56"/>
    <w:rsid w:val="00C25A1F"/>
    <w:rsid w:val="00C3194A"/>
    <w:rsid w:val="00C33641"/>
    <w:rsid w:val="00C417F3"/>
    <w:rsid w:val="00C41C6E"/>
    <w:rsid w:val="00C53E9D"/>
    <w:rsid w:val="00C61078"/>
    <w:rsid w:val="00C63B20"/>
    <w:rsid w:val="00C720E8"/>
    <w:rsid w:val="00C723B1"/>
    <w:rsid w:val="00C74A89"/>
    <w:rsid w:val="00C77F09"/>
    <w:rsid w:val="00C84EA5"/>
    <w:rsid w:val="00C96CED"/>
    <w:rsid w:val="00C96E92"/>
    <w:rsid w:val="00CB03A1"/>
    <w:rsid w:val="00CB2ECE"/>
    <w:rsid w:val="00CB381D"/>
    <w:rsid w:val="00CB4E1B"/>
    <w:rsid w:val="00CB7E17"/>
    <w:rsid w:val="00CC73C8"/>
    <w:rsid w:val="00CC7B3A"/>
    <w:rsid w:val="00CD3CE7"/>
    <w:rsid w:val="00CD62A2"/>
    <w:rsid w:val="00CD66F1"/>
    <w:rsid w:val="00CE18FB"/>
    <w:rsid w:val="00CF2B12"/>
    <w:rsid w:val="00D12542"/>
    <w:rsid w:val="00D14768"/>
    <w:rsid w:val="00D16593"/>
    <w:rsid w:val="00D166AE"/>
    <w:rsid w:val="00D16753"/>
    <w:rsid w:val="00D17641"/>
    <w:rsid w:val="00D17CDE"/>
    <w:rsid w:val="00D27191"/>
    <w:rsid w:val="00D368B1"/>
    <w:rsid w:val="00D37A6C"/>
    <w:rsid w:val="00D41EE8"/>
    <w:rsid w:val="00D42A34"/>
    <w:rsid w:val="00D4350D"/>
    <w:rsid w:val="00D456C3"/>
    <w:rsid w:val="00D54EBE"/>
    <w:rsid w:val="00D57428"/>
    <w:rsid w:val="00D67B21"/>
    <w:rsid w:val="00D76CF7"/>
    <w:rsid w:val="00D80A20"/>
    <w:rsid w:val="00D90E6B"/>
    <w:rsid w:val="00DA0E15"/>
    <w:rsid w:val="00DB449D"/>
    <w:rsid w:val="00DC3E3A"/>
    <w:rsid w:val="00DD2A1D"/>
    <w:rsid w:val="00DE4DE0"/>
    <w:rsid w:val="00DE6F7C"/>
    <w:rsid w:val="00DE7B64"/>
    <w:rsid w:val="00DF2193"/>
    <w:rsid w:val="00E032BB"/>
    <w:rsid w:val="00E033DF"/>
    <w:rsid w:val="00E22B04"/>
    <w:rsid w:val="00E346EC"/>
    <w:rsid w:val="00E3757E"/>
    <w:rsid w:val="00E41F27"/>
    <w:rsid w:val="00E44247"/>
    <w:rsid w:val="00E45DD8"/>
    <w:rsid w:val="00E50D00"/>
    <w:rsid w:val="00E55F6C"/>
    <w:rsid w:val="00E64FC5"/>
    <w:rsid w:val="00E7234F"/>
    <w:rsid w:val="00E72C54"/>
    <w:rsid w:val="00E8411D"/>
    <w:rsid w:val="00E966E9"/>
    <w:rsid w:val="00EA40B3"/>
    <w:rsid w:val="00EA6633"/>
    <w:rsid w:val="00EB31F8"/>
    <w:rsid w:val="00EC06F0"/>
    <w:rsid w:val="00ED29B8"/>
    <w:rsid w:val="00EE7C7A"/>
    <w:rsid w:val="00F13491"/>
    <w:rsid w:val="00F30976"/>
    <w:rsid w:val="00F4463E"/>
    <w:rsid w:val="00F45004"/>
    <w:rsid w:val="00F51363"/>
    <w:rsid w:val="00F51960"/>
    <w:rsid w:val="00F57448"/>
    <w:rsid w:val="00F626ED"/>
    <w:rsid w:val="00F7301B"/>
    <w:rsid w:val="00F7428E"/>
    <w:rsid w:val="00F76BA5"/>
    <w:rsid w:val="00FA1193"/>
    <w:rsid w:val="00FA31F3"/>
    <w:rsid w:val="00FB2419"/>
    <w:rsid w:val="00FB3F65"/>
    <w:rsid w:val="00FC2003"/>
    <w:rsid w:val="00FC39B0"/>
    <w:rsid w:val="00FD440F"/>
    <w:rsid w:val="00FE0DAB"/>
    <w:rsid w:val="00FE22D4"/>
    <w:rsid w:val="00FF3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9E6F3"/>
  <w15:docId w15:val="{833B31D6-E5B3-4C8D-B0A6-5DDE27FD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Times New Roman" w:hAnsi="Georgia" w:cs="Times New Roman"/>
        <w:lang w:val="da-DK" w:eastAsia="da-DK"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99"/>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D27191"/>
    <w:pPr>
      <w:spacing w:after="160" w:line="360" w:lineRule="auto"/>
      <w:jc w:val="both"/>
    </w:pPr>
    <w:rPr>
      <w:rFonts w:eastAsiaTheme="minorHAnsi" w:cstheme="minorBidi"/>
      <w:szCs w:val="22"/>
    </w:rPr>
  </w:style>
  <w:style w:type="paragraph" w:styleId="Heading1">
    <w:name w:val="heading 1"/>
    <w:basedOn w:val="Normal"/>
    <w:next w:val="Normal"/>
    <w:link w:val="Heading1Char"/>
    <w:autoRedefine/>
    <w:uiPriority w:val="1"/>
    <w:qFormat/>
    <w:rsid w:val="00D27191"/>
    <w:pPr>
      <w:keepNext/>
      <w:keepLines/>
      <w:spacing w:before="240" w:after="0" w:line="240" w:lineRule="auto"/>
      <w:jc w:val="left"/>
      <w:outlineLvl w:val="0"/>
    </w:pPr>
    <w:rPr>
      <w:rFonts w:ascii="AU Passata Light" w:eastAsiaTheme="majorEastAsia" w:hAnsi="AU Passata Light" w:cstheme="majorBidi"/>
      <w:sz w:val="36"/>
      <w:szCs w:val="36"/>
    </w:rPr>
  </w:style>
  <w:style w:type="paragraph" w:styleId="Heading2">
    <w:name w:val="heading 2"/>
    <w:basedOn w:val="Normal"/>
    <w:next w:val="Normal"/>
    <w:link w:val="Heading2Char"/>
    <w:autoRedefine/>
    <w:uiPriority w:val="1"/>
    <w:qFormat/>
    <w:rsid w:val="00D27191"/>
    <w:pPr>
      <w:keepNext/>
      <w:keepLines/>
      <w:spacing w:before="40" w:after="0" w:line="240" w:lineRule="auto"/>
      <w:jc w:val="left"/>
      <w:outlineLvl w:val="1"/>
    </w:pPr>
    <w:rPr>
      <w:rFonts w:ascii="AU Passata" w:eastAsiaTheme="majorEastAsia" w:hAnsi="AU Passata" w:cstheme="majorBidi"/>
      <w:b/>
      <w:sz w:val="21"/>
      <w:szCs w:val="21"/>
    </w:rPr>
  </w:style>
  <w:style w:type="paragraph" w:styleId="Heading3">
    <w:name w:val="heading 3"/>
    <w:basedOn w:val="Normal"/>
    <w:next w:val="Normal"/>
    <w:link w:val="Heading3Char"/>
    <w:autoRedefine/>
    <w:uiPriority w:val="9"/>
    <w:qFormat/>
    <w:rsid w:val="00D27191"/>
    <w:pPr>
      <w:keepNext/>
      <w:keepLines/>
      <w:spacing w:before="40" w:after="0" w:line="240" w:lineRule="auto"/>
      <w:jc w:val="left"/>
      <w:outlineLvl w:val="2"/>
    </w:pPr>
    <w:rPr>
      <w:rFonts w:ascii="AU Passata" w:eastAsiaTheme="majorEastAsia" w:hAnsi="AU Passata" w:cstheme="majorBidi"/>
      <w:b/>
      <w:sz w:val="19"/>
      <w:szCs w:val="24"/>
    </w:rPr>
  </w:style>
  <w:style w:type="paragraph" w:styleId="Heading4">
    <w:name w:val="heading 4"/>
    <w:basedOn w:val="Normal"/>
    <w:next w:val="Normal"/>
    <w:link w:val="Heading4Char"/>
    <w:autoRedefine/>
    <w:uiPriority w:val="1"/>
    <w:qFormat/>
    <w:rsid w:val="00D27191"/>
    <w:pPr>
      <w:keepNext/>
      <w:keepLines/>
      <w:spacing w:before="40" w:after="0" w:line="240" w:lineRule="auto"/>
      <w:jc w:val="left"/>
      <w:outlineLvl w:val="3"/>
    </w:pPr>
    <w:rPr>
      <w:rFonts w:ascii="AU Passata" w:eastAsiaTheme="majorEastAsia" w:hAnsi="AU Passata" w:cstheme="majorBidi"/>
      <w:b/>
      <w:iCs/>
      <w:sz w:val="17"/>
    </w:rPr>
  </w:style>
  <w:style w:type="paragraph" w:styleId="Heading5">
    <w:name w:val="heading 5"/>
    <w:basedOn w:val="Normal"/>
    <w:next w:val="Normal"/>
    <w:link w:val="Heading5Char"/>
    <w:autoRedefine/>
    <w:uiPriority w:val="1"/>
    <w:semiHidden/>
    <w:rsid w:val="00D27191"/>
    <w:pPr>
      <w:keepNext/>
      <w:keepLines/>
      <w:spacing w:before="40" w:after="0" w:line="240" w:lineRule="auto"/>
      <w:jc w:val="left"/>
      <w:outlineLvl w:val="4"/>
    </w:pPr>
    <w:rPr>
      <w:rFonts w:ascii="AU Passata" w:eastAsiaTheme="majorEastAsia" w:hAnsi="AU Passata" w:cstheme="majorBidi"/>
      <w:sz w:val="17"/>
    </w:rPr>
  </w:style>
  <w:style w:type="paragraph" w:styleId="Heading6">
    <w:name w:val="heading 6"/>
    <w:basedOn w:val="Normal"/>
    <w:next w:val="Normal"/>
    <w:link w:val="Heading6Char"/>
    <w:autoRedefine/>
    <w:uiPriority w:val="1"/>
    <w:semiHidden/>
    <w:rsid w:val="00D27191"/>
    <w:pPr>
      <w:keepNext/>
      <w:keepLines/>
      <w:spacing w:before="40" w:after="0" w:line="240" w:lineRule="auto"/>
      <w:jc w:val="left"/>
      <w:outlineLvl w:val="5"/>
    </w:pPr>
    <w:rPr>
      <w:rFonts w:ascii="AU Passata" w:eastAsiaTheme="majorEastAsia" w:hAnsi="AU Passata" w:cstheme="majorBidi"/>
      <w:i/>
      <w:sz w:val="17"/>
    </w:rPr>
  </w:style>
  <w:style w:type="paragraph" w:styleId="Heading7">
    <w:name w:val="heading 7"/>
    <w:basedOn w:val="Normal"/>
    <w:next w:val="Normal"/>
    <w:link w:val="Heading7Char"/>
    <w:autoRedefine/>
    <w:uiPriority w:val="1"/>
    <w:semiHidden/>
    <w:rsid w:val="00D27191"/>
    <w:pPr>
      <w:keepNext/>
      <w:keepLines/>
      <w:spacing w:before="40" w:after="0" w:line="240" w:lineRule="auto"/>
      <w:jc w:val="left"/>
      <w:outlineLvl w:val="6"/>
    </w:pPr>
    <w:rPr>
      <w:rFonts w:ascii="AU Passata" w:eastAsiaTheme="majorEastAsia" w:hAnsi="AU Passata" w:cstheme="majorBidi"/>
      <w:i/>
      <w:iCs/>
      <w:sz w:val="17"/>
    </w:rPr>
  </w:style>
  <w:style w:type="paragraph" w:styleId="Heading8">
    <w:name w:val="heading 8"/>
    <w:basedOn w:val="Normal"/>
    <w:next w:val="Normal"/>
    <w:link w:val="Heading8Char"/>
    <w:autoRedefine/>
    <w:uiPriority w:val="1"/>
    <w:semiHidden/>
    <w:rsid w:val="00D27191"/>
    <w:pPr>
      <w:keepNext/>
      <w:keepLines/>
      <w:spacing w:before="40" w:after="0" w:line="240" w:lineRule="auto"/>
      <w:jc w:val="left"/>
      <w:outlineLvl w:val="7"/>
    </w:pPr>
    <w:rPr>
      <w:rFonts w:ascii="AU Passata" w:eastAsiaTheme="majorEastAsia" w:hAnsi="AU Passata" w:cstheme="majorBidi"/>
      <w:i/>
      <w:color w:val="272727" w:themeColor="text1" w:themeTint="D8"/>
      <w:sz w:val="17"/>
      <w:szCs w:val="21"/>
    </w:rPr>
  </w:style>
  <w:style w:type="paragraph" w:styleId="Heading9">
    <w:name w:val="heading 9"/>
    <w:basedOn w:val="Normal"/>
    <w:next w:val="Normal"/>
    <w:link w:val="Heading9Char"/>
    <w:uiPriority w:val="1"/>
    <w:semiHidden/>
    <w:rsid w:val="00D27191"/>
    <w:pPr>
      <w:keepNext/>
      <w:keepLines/>
      <w:spacing w:before="40" w:after="0" w:line="240" w:lineRule="auto"/>
      <w:jc w:val="left"/>
      <w:outlineLvl w:val="8"/>
    </w:pPr>
    <w:rPr>
      <w:rFonts w:ascii="AU Passata" w:eastAsiaTheme="majorEastAsia" w:hAnsi="AU Passata" w:cstheme="majorBidi"/>
      <w:i/>
      <w:iCs/>
      <w:color w:val="272727" w:themeColor="text1" w:themeTint="D8"/>
      <w:sz w:val="1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802EE"/>
    <w:pPr>
      <w:numPr>
        <w:numId w:val="1"/>
      </w:numPr>
    </w:pPr>
  </w:style>
  <w:style w:type="numbering" w:styleId="1ai">
    <w:name w:val="Outline List 1"/>
    <w:basedOn w:val="NoList"/>
    <w:semiHidden/>
    <w:rsid w:val="005802EE"/>
    <w:pPr>
      <w:numPr>
        <w:numId w:val="2"/>
      </w:numPr>
    </w:pPr>
  </w:style>
  <w:style w:type="numbering" w:styleId="ArticleSection">
    <w:name w:val="Outline List 3"/>
    <w:basedOn w:val="NoList"/>
    <w:semiHidden/>
    <w:rsid w:val="005802EE"/>
    <w:pPr>
      <w:numPr>
        <w:numId w:val="3"/>
      </w:numPr>
    </w:pPr>
  </w:style>
  <w:style w:type="paragraph" w:styleId="BlockText">
    <w:name w:val="Block Text"/>
    <w:basedOn w:val="Normal"/>
    <w:uiPriority w:val="99"/>
    <w:semiHidden/>
    <w:rsid w:val="005802EE"/>
    <w:pPr>
      <w:spacing w:after="120"/>
      <w:ind w:left="1440" w:right="1440"/>
    </w:pPr>
  </w:style>
  <w:style w:type="paragraph" w:styleId="BodyText">
    <w:name w:val="Body Text"/>
    <w:basedOn w:val="Normal"/>
    <w:uiPriority w:val="99"/>
    <w:semiHidden/>
    <w:rsid w:val="005802EE"/>
    <w:pPr>
      <w:spacing w:after="120"/>
    </w:pPr>
  </w:style>
  <w:style w:type="paragraph" w:styleId="BodyText2">
    <w:name w:val="Body Text 2"/>
    <w:basedOn w:val="Normal"/>
    <w:uiPriority w:val="99"/>
    <w:semiHidden/>
    <w:rsid w:val="005802EE"/>
    <w:pPr>
      <w:spacing w:after="120" w:line="480" w:lineRule="auto"/>
    </w:pPr>
  </w:style>
  <w:style w:type="paragraph" w:styleId="BodyText3">
    <w:name w:val="Body Text 3"/>
    <w:basedOn w:val="Normal"/>
    <w:uiPriority w:val="99"/>
    <w:semiHidden/>
    <w:rsid w:val="005802EE"/>
    <w:pPr>
      <w:spacing w:after="120"/>
    </w:pPr>
    <w:rPr>
      <w:sz w:val="16"/>
      <w:szCs w:val="16"/>
    </w:rPr>
  </w:style>
  <w:style w:type="paragraph" w:styleId="BodyTextFirstIndent">
    <w:name w:val="Body Text First Indent"/>
    <w:basedOn w:val="BodyText"/>
    <w:uiPriority w:val="99"/>
    <w:semiHidden/>
    <w:rsid w:val="005802EE"/>
    <w:pPr>
      <w:ind w:firstLine="210"/>
    </w:pPr>
  </w:style>
  <w:style w:type="paragraph" w:styleId="BodyTextIndent">
    <w:name w:val="Body Text Indent"/>
    <w:basedOn w:val="Normal"/>
    <w:uiPriority w:val="99"/>
    <w:semiHidden/>
    <w:rsid w:val="005802EE"/>
    <w:pPr>
      <w:spacing w:after="120"/>
      <w:ind w:left="283"/>
    </w:pPr>
  </w:style>
  <w:style w:type="paragraph" w:styleId="BodyTextFirstIndent2">
    <w:name w:val="Body Text First Indent 2"/>
    <w:basedOn w:val="BodyTextIndent"/>
    <w:uiPriority w:val="99"/>
    <w:semiHidden/>
    <w:rsid w:val="005802EE"/>
    <w:pPr>
      <w:ind w:firstLine="210"/>
    </w:pPr>
  </w:style>
  <w:style w:type="paragraph" w:styleId="BodyTextIndent2">
    <w:name w:val="Body Text Indent 2"/>
    <w:basedOn w:val="Normal"/>
    <w:uiPriority w:val="99"/>
    <w:semiHidden/>
    <w:rsid w:val="005802EE"/>
    <w:pPr>
      <w:spacing w:after="120" w:line="480" w:lineRule="auto"/>
      <w:ind w:left="283"/>
    </w:pPr>
  </w:style>
  <w:style w:type="paragraph" w:styleId="BodyTextIndent3">
    <w:name w:val="Body Text Indent 3"/>
    <w:basedOn w:val="Normal"/>
    <w:uiPriority w:val="99"/>
    <w:semiHidden/>
    <w:rsid w:val="005802EE"/>
    <w:pPr>
      <w:spacing w:after="120"/>
      <w:ind w:left="283"/>
    </w:pPr>
    <w:rPr>
      <w:sz w:val="16"/>
      <w:szCs w:val="16"/>
    </w:rPr>
  </w:style>
  <w:style w:type="paragraph" w:styleId="Caption">
    <w:name w:val="caption"/>
    <w:basedOn w:val="Normal"/>
    <w:next w:val="Normal"/>
    <w:link w:val="CaptionChar"/>
    <w:autoRedefine/>
    <w:uiPriority w:val="35"/>
    <w:unhideWhenUsed/>
    <w:qFormat/>
    <w:rsid w:val="00D27191"/>
    <w:pPr>
      <w:spacing w:after="200" w:line="240" w:lineRule="auto"/>
    </w:pPr>
    <w:rPr>
      <w:rFonts w:ascii="AU Passata Light" w:hAnsi="AU Passata Light"/>
      <w:iCs/>
      <w:sz w:val="18"/>
      <w:szCs w:val="18"/>
    </w:rPr>
  </w:style>
  <w:style w:type="paragraph" w:styleId="Closing">
    <w:name w:val="Closing"/>
    <w:basedOn w:val="Normal"/>
    <w:uiPriority w:val="99"/>
    <w:semiHidden/>
    <w:rsid w:val="005802EE"/>
    <w:pPr>
      <w:ind w:left="4252"/>
    </w:pPr>
  </w:style>
  <w:style w:type="paragraph" w:styleId="Date">
    <w:name w:val="Date"/>
    <w:basedOn w:val="Normal"/>
    <w:next w:val="Normal"/>
    <w:uiPriority w:val="99"/>
    <w:semiHidden/>
    <w:rsid w:val="005802EE"/>
  </w:style>
  <w:style w:type="paragraph" w:styleId="EmailSignature">
    <w:name w:val="E-mail Signature"/>
    <w:basedOn w:val="Normal"/>
    <w:uiPriority w:val="99"/>
    <w:semiHidden/>
    <w:rsid w:val="005802EE"/>
  </w:style>
  <w:style w:type="character" w:styleId="Emphasis">
    <w:name w:val="Emphasis"/>
    <w:basedOn w:val="DefaultParagraphFont"/>
    <w:uiPriority w:val="20"/>
    <w:qFormat/>
    <w:rsid w:val="00D27191"/>
    <w:rPr>
      <w:rFonts w:ascii="Georgia" w:hAnsi="Georgia"/>
      <w:i/>
      <w:iCs/>
      <w:sz w:val="20"/>
      <w:lang w:val="da-DK"/>
    </w:rPr>
  </w:style>
  <w:style w:type="character" w:styleId="EndnoteReference">
    <w:name w:val="endnote reference"/>
    <w:uiPriority w:val="7"/>
    <w:semiHidden/>
    <w:rsid w:val="00907607"/>
    <w:rPr>
      <w:rFonts w:ascii="AU Passata" w:hAnsi="AU Passata"/>
      <w:color w:val="87888A"/>
      <w:sz w:val="14"/>
      <w:vertAlign w:val="superscript"/>
      <w:lang w:val="da-DK"/>
    </w:rPr>
  </w:style>
  <w:style w:type="paragraph" w:styleId="EndnoteText">
    <w:name w:val="endnote text"/>
    <w:basedOn w:val="Normal"/>
    <w:uiPriority w:val="7"/>
    <w:semiHidden/>
    <w:rsid w:val="00907607"/>
    <w:pPr>
      <w:spacing w:line="180" w:lineRule="atLeast"/>
    </w:pPr>
    <w:rPr>
      <w:rFonts w:ascii="AU Passata" w:hAnsi="AU Passata"/>
      <w:color w:val="87888A"/>
      <w:spacing w:val="10"/>
      <w:sz w:val="14"/>
    </w:rPr>
  </w:style>
  <w:style w:type="paragraph" w:styleId="EnvelopeAddress">
    <w:name w:val="envelope address"/>
    <w:basedOn w:val="Normal"/>
    <w:uiPriority w:val="99"/>
    <w:semiHidden/>
    <w:rsid w:val="005802EE"/>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99"/>
    <w:semiHidden/>
    <w:rsid w:val="005802EE"/>
    <w:rPr>
      <w:rFonts w:ascii="Arial" w:hAnsi="Arial" w:cs="Arial"/>
    </w:rPr>
  </w:style>
  <w:style w:type="character" w:styleId="FootnoteReference">
    <w:name w:val="footnote reference"/>
    <w:basedOn w:val="DefaultParagraphFont"/>
    <w:uiPriority w:val="99"/>
    <w:semiHidden/>
    <w:unhideWhenUsed/>
    <w:rsid w:val="00D27191"/>
    <w:rPr>
      <w:vertAlign w:val="superscript"/>
      <w:lang w:val="da-DK"/>
    </w:rPr>
  </w:style>
  <w:style w:type="paragraph" w:styleId="FootnoteText">
    <w:name w:val="footnote text"/>
    <w:basedOn w:val="Normal"/>
    <w:link w:val="FootnoteTextChar"/>
    <w:uiPriority w:val="99"/>
    <w:semiHidden/>
    <w:unhideWhenUsed/>
    <w:rsid w:val="00D27191"/>
    <w:pPr>
      <w:spacing w:after="0" w:line="240" w:lineRule="auto"/>
    </w:pPr>
    <w:rPr>
      <w:rFonts w:ascii="AU Passata" w:hAnsi="AU Passata"/>
      <w:sz w:val="14"/>
      <w:szCs w:val="20"/>
    </w:rPr>
  </w:style>
  <w:style w:type="character" w:styleId="HTMLAcronym">
    <w:name w:val="HTML Acronym"/>
    <w:basedOn w:val="DefaultParagraphFont"/>
    <w:uiPriority w:val="99"/>
    <w:semiHidden/>
    <w:rsid w:val="005802EE"/>
    <w:rPr>
      <w:lang w:val="da-DK"/>
    </w:rPr>
  </w:style>
  <w:style w:type="paragraph" w:styleId="HTMLAddress">
    <w:name w:val="HTML Address"/>
    <w:basedOn w:val="Normal"/>
    <w:uiPriority w:val="99"/>
    <w:semiHidden/>
    <w:rsid w:val="005802EE"/>
    <w:rPr>
      <w:i/>
      <w:iCs/>
    </w:rPr>
  </w:style>
  <w:style w:type="character" w:styleId="HTMLCite">
    <w:name w:val="HTML Cite"/>
    <w:uiPriority w:val="99"/>
    <w:semiHidden/>
    <w:rsid w:val="005802EE"/>
    <w:rPr>
      <w:i/>
      <w:iCs/>
      <w:lang w:val="da-DK"/>
    </w:rPr>
  </w:style>
  <w:style w:type="character" w:styleId="HTMLCode">
    <w:name w:val="HTML Code"/>
    <w:uiPriority w:val="99"/>
    <w:semiHidden/>
    <w:rsid w:val="005802EE"/>
    <w:rPr>
      <w:rFonts w:ascii="Courier New" w:hAnsi="Courier New" w:cs="Courier New"/>
      <w:sz w:val="20"/>
      <w:szCs w:val="20"/>
      <w:lang w:val="da-DK"/>
    </w:rPr>
  </w:style>
  <w:style w:type="character" w:styleId="HTMLDefinition">
    <w:name w:val="HTML Definition"/>
    <w:uiPriority w:val="99"/>
    <w:semiHidden/>
    <w:rsid w:val="005802EE"/>
    <w:rPr>
      <w:i/>
      <w:iCs/>
      <w:lang w:val="da-DK"/>
    </w:rPr>
  </w:style>
  <w:style w:type="character" w:styleId="HTMLKeyboard">
    <w:name w:val="HTML Keyboard"/>
    <w:uiPriority w:val="99"/>
    <w:semiHidden/>
    <w:rsid w:val="005802EE"/>
    <w:rPr>
      <w:rFonts w:ascii="Courier New" w:hAnsi="Courier New" w:cs="Courier New"/>
      <w:sz w:val="20"/>
      <w:szCs w:val="20"/>
      <w:lang w:val="da-DK"/>
    </w:rPr>
  </w:style>
  <w:style w:type="paragraph" w:styleId="HTMLPreformatted">
    <w:name w:val="HTML Preformatted"/>
    <w:basedOn w:val="Normal"/>
    <w:uiPriority w:val="99"/>
    <w:semiHidden/>
    <w:rsid w:val="005802EE"/>
    <w:rPr>
      <w:rFonts w:ascii="Courier New" w:hAnsi="Courier New" w:cs="Courier New"/>
    </w:rPr>
  </w:style>
  <w:style w:type="character" w:styleId="HTMLSample">
    <w:name w:val="HTML Sample"/>
    <w:uiPriority w:val="99"/>
    <w:semiHidden/>
    <w:rsid w:val="005802EE"/>
    <w:rPr>
      <w:rFonts w:ascii="Courier New" w:hAnsi="Courier New" w:cs="Courier New"/>
      <w:lang w:val="da-DK"/>
    </w:rPr>
  </w:style>
  <w:style w:type="character" w:styleId="HTMLTypewriter">
    <w:name w:val="HTML Typewriter"/>
    <w:uiPriority w:val="99"/>
    <w:semiHidden/>
    <w:rsid w:val="005802EE"/>
    <w:rPr>
      <w:rFonts w:ascii="Courier New" w:hAnsi="Courier New" w:cs="Courier New"/>
      <w:sz w:val="20"/>
      <w:szCs w:val="20"/>
      <w:lang w:val="da-DK"/>
    </w:rPr>
  </w:style>
  <w:style w:type="character" w:styleId="HTMLVariable">
    <w:name w:val="HTML Variable"/>
    <w:uiPriority w:val="99"/>
    <w:semiHidden/>
    <w:rsid w:val="005802EE"/>
    <w:rPr>
      <w:i/>
      <w:iCs/>
      <w:lang w:val="da-DK"/>
    </w:rPr>
  </w:style>
  <w:style w:type="character" w:styleId="LineNumber">
    <w:name w:val="line number"/>
    <w:basedOn w:val="DefaultParagraphFont"/>
    <w:uiPriority w:val="99"/>
    <w:semiHidden/>
    <w:rsid w:val="005802EE"/>
    <w:rPr>
      <w:lang w:val="da-DK"/>
    </w:rPr>
  </w:style>
  <w:style w:type="paragraph" w:styleId="List">
    <w:name w:val="List"/>
    <w:basedOn w:val="Normal"/>
    <w:uiPriority w:val="99"/>
    <w:semiHidden/>
    <w:rsid w:val="005802EE"/>
    <w:pPr>
      <w:ind w:left="283" w:hanging="283"/>
    </w:pPr>
  </w:style>
  <w:style w:type="paragraph" w:styleId="List2">
    <w:name w:val="List 2"/>
    <w:basedOn w:val="Normal"/>
    <w:uiPriority w:val="99"/>
    <w:semiHidden/>
    <w:rsid w:val="005802EE"/>
    <w:pPr>
      <w:ind w:left="566" w:hanging="283"/>
    </w:pPr>
  </w:style>
  <w:style w:type="paragraph" w:styleId="List3">
    <w:name w:val="List 3"/>
    <w:basedOn w:val="Normal"/>
    <w:uiPriority w:val="99"/>
    <w:semiHidden/>
    <w:rsid w:val="005802EE"/>
    <w:pPr>
      <w:ind w:left="849" w:hanging="283"/>
    </w:pPr>
  </w:style>
  <w:style w:type="paragraph" w:styleId="List4">
    <w:name w:val="List 4"/>
    <w:basedOn w:val="Normal"/>
    <w:uiPriority w:val="99"/>
    <w:semiHidden/>
    <w:rsid w:val="005802EE"/>
    <w:pPr>
      <w:ind w:left="1132" w:hanging="283"/>
    </w:pPr>
  </w:style>
  <w:style w:type="paragraph" w:styleId="List5">
    <w:name w:val="List 5"/>
    <w:basedOn w:val="Normal"/>
    <w:uiPriority w:val="99"/>
    <w:semiHidden/>
    <w:rsid w:val="005802EE"/>
    <w:pPr>
      <w:ind w:left="1415" w:hanging="283"/>
    </w:pPr>
  </w:style>
  <w:style w:type="paragraph" w:styleId="ListBullet">
    <w:name w:val="List Bullet"/>
    <w:basedOn w:val="Normal"/>
    <w:uiPriority w:val="4"/>
    <w:qFormat/>
    <w:rsid w:val="005802EE"/>
    <w:pPr>
      <w:numPr>
        <w:numId w:val="4"/>
      </w:numPr>
    </w:pPr>
  </w:style>
  <w:style w:type="paragraph" w:styleId="ListBullet2">
    <w:name w:val="List Bullet 2"/>
    <w:basedOn w:val="Normal"/>
    <w:uiPriority w:val="99"/>
    <w:semiHidden/>
    <w:rsid w:val="005802EE"/>
    <w:pPr>
      <w:numPr>
        <w:numId w:val="5"/>
      </w:numPr>
    </w:pPr>
  </w:style>
  <w:style w:type="paragraph" w:styleId="ListBullet3">
    <w:name w:val="List Bullet 3"/>
    <w:basedOn w:val="Normal"/>
    <w:uiPriority w:val="99"/>
    <w:semiHidden/>
    <w:rsid w:val="005802EE"/>
    <w:pPr>
      <w:numPr>
        <w:numId w:val="6"/>
      </w:numPr>
    </w:pPr>
  </w:style>
  <w:style w:type="paragraph" w:styleId="ListBullet4">
    <w:name w:val="List Bullet 4"/>
    <w:basedOn w:val="Normal"/>
    <w:uiPriority w:val="99"/>
    <w:semiHidden/>
    <w:rsid w:val="005802EE"/>
    <w:pPr>
      <w:numPr>
        <w:numId w:val="7"/>
      </w:numPr>
    </w:pPr>
  </w:style>
  <w:style w:type="paragraph" w:styleId="ListBullet5">
    <w:name w:val="List Bullet 5"/>
    <w:basedOn w:val="Normal"/>
    <w:uiPriority w:val="99"/>
    <w:semiHidden/>
    <w:rsid w:val="005802EE"/>
    <w:pPr>
      <w:numPr>
        <w:numId w:val="8"/>
      </w:numPr>
    </w:pPr>
  </w:style>
  <w:style w:type="paragraph" w:styleId="ListContinue">
    <w:name w:val="List Continue"/>
    <w:basedOn w:val="Normal"/>
    <w:uiPriority w:val="99"/>
    <w:semiHidden/>
    <w:rsid w:val="005802EE"/>
    <w:pPr>
      <w:spacing w:after="120"/>
      <w:ind w:left="283"/>
    </w:pPr>
  </w:style>
  <w:style w:type="paragraph" w:styleId="ListContinue2">
    <w:name w:val="List Continue 2"/>
    <w:basedOn w:val="Normal"/>
    <w:uiPriority w:val="99"/>
    <w:semiHidden/>
    <w:rsid w:val="005802EE"/>
    <w:pPr>
      <w:spacing w:after="120"/>
      <w:ind w:left="566"/>
    </w:pPr>
  </w:style>
  <w:style w:type="paragraph" w:styleId="ListContinue3">
    <w:name w:val="List Continue 3"/>
    <w:basedOn w:val="Normal"/>
    <w:uiPriority w:val="99"/>
    <w:semiHidden/>
    <w:rsid w:val="005802EE"/>
    <w:pPr>
      <w:spacing w:after="120"/>
      <w:ind w:left="849"/>
    </w:pPr>
  </w:style>
  <w:style w:type="paragraph" w:styleId="ListContinue4">
    <w:name w:val="List Continue 4"/>
    <w:basedOn w:val="Normal"/>
    <w:uiPriority w:val="99"/>
    <w:semiHidden/>
    <w:rsid w:val="005802EE"/>
    <w:pPr>
      <w:spacing w:after="120"/>
      <w:ind w:left="1132"/>
    </w:pPr>
  </w:style>
  <w:style w:type="paragraph" w:styleId="ListContinue5">
    <w:name w:val="List Continue 5"/>
    <w:basedOn w:val="Normal"/>
    <w:uiPriority w:val="99"/>
    <w:semiHidden/>
    <w:rsid w:val="005802EE"/>
    <w:pPr>
      <w:spacing w:after="120"/>
      <w:ind w:left="1415"/>
    </w:pPr>
  </w:style>
  <w:style w:type="paragraph" w:styleId="ListNumber">
    <w:name w:val="List Number"/>
    <w:basedOn w:val="Normal"/>
    <w:uiPriority w:val="4"/>
    <w:qFormat/>
    <w:rsid w:val="005802EE"/>
    <w:pPr>
      <w:numPr>
        <w:numId w:val="9"/>
      </w:numPr>
    </w:pPr>
  </w:style>
  <w:style w:type="paragraph" w:styleId="ListNumber2">
    <w:name w:val="List Number 2"/>
    <w:basedOn w:val="Normal"/>
    <w:uiPriority w:val="99"/>
    <w:semiHidden/>
    <w:rsid w:val="005802EE"/>
    <w:pPr>
      <w:numPr>
        <w:numId w:val="10"/>
      </w:numPr>
    </w:pPr>
  </w:style>
  <w:style w:type="paragraph" w:styleId="ListNumber3">
    <w:name w:val="List Number 3"/>
    <w:basedOn w:val="Normal"/>
    <w:uiPriority w:val="99"/>
    <w:semiHidden/>
    <w:rsid w:val="005802EE"/>
    <w:pPr>
      <w:numPr>
        <w:numId w:val="11"/>
      </w:numPr>
    </w:pPr>
  </w:style>
  <w:style w:type="paragraph" w:styleId="ListNumber4">
    <w:name w:val="List Number 4"/>
    <w:basedOn w:val="Normal"/>
    <w:uiPriority w:val="99"/>
    <w:semiHidden/>
    <w:rsid w:val="005802EE"/>
    <w:pPr>
      <w:numPr>
        <w:numId w:val="12"/>
      </w:numPr>
    </w:pPr>
  </w:style>
  <w:style w:type="paragraph" w:styleId="ListNumber5">
    <w:name w:val="List Number 5"/>
    <w:basedOn w:val="Normal"/>
    <w:uiPriority w:val="99"/>
    <w:semiHidden/>
    <w:rsid w:val="005802EE"/>
    <w:pPr>
      <w:numPr>
        <w:numId w:val="13"/>
      </w:numPr>
    </w:pPr>
  </w:style>
  <w:style w:type="paragraph" w:styleId="MessageHeader">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ent">
    <w:name w:val="Normal Indent"/>
    <w:basedOn w:val="Normal"/>
    <w:uiPriority w:val="99"/>
    <w:semiHidden/>
    <w:rsid w:val="005802EE"/>
    <w:pPr>
      <w:ind w:left="1304"/>
    </w:pPr>
  </w:style>
  <w:style w:type="paragraph" w:styleId="NoteHeading">
    <w:name w:val="Note Heading"/>
    <w:basedOn w:val="Normal"/>
    <w:next w:val="Normal"/>
    <w:uiPriority w:val="99"/>
    <w:semiHidden/>
    <w:rsid w:val="005802EE"/>
  </w:style>
  <w:style w:type="paragraph" w:styleId="PlainText">
    <w:name w:val="Plain Text"/>
    <w:basedOn w:val="Normal"/>
    <w:uiPriority w:val="99"/>
    <w:semiHidden/>
    <w:rsid w:val="005802EE"/>
    <w:rPr>
      <w:rFonts w:ascii="Courier New" w:hAnsi="Courier New" w:cs="Courier New"/>
    </w:rPr>
  </w:style>
  <w:style w:type="paragraph" w:styleId="Salutation">
    <w:name w:val="Salutation"/>
    <w:basedOn w:val="Normal"/>
    <w:next w:val="Normal"/>
    <w:uiPriority w:val="99"/>
    <w:semiHidden/>
    <w:rsid w:val="005802EE"/>
  </w:style>
  <w:style w:type="paragraph" w:styleId="Signature">
    <w:name w:val="Signature"/>
    <w:basedOn w:val="Normal"/>
    <w:uiPriority w:val="99"/>
    <w:semiHidden/>
    <w:rsid w:val="005802EE"/>
    <w:pPr>
      <w:ind w:left="4252"/>
    </w:pPr>
  </w:style>
  <w:style w:type="character" w:styleId="Strong">
    <w:name w:val="Strong"/>
    <w:basedOn w:val="DefaultParagraphFont"/>
    <w:uiPriority w:val="22"/>
    <w:qFormat/>
    <w:rsid w:val="00D27191"/>
    <w:rPr>
      <w:rFonts w:ascii="Georgia" w:hAnsi="Georgia"/>
      <w:b/>
      <w:bCs/>
      <w:sz w:val="20"/>
      <w:lang w:val="da-DK"/>
    </w:rPr>
  </w:style>
  <w:style w:type="paragraph" w:styleId="Subtitle">
    <w:name w:val="Subtitle"/>
    <w:basedOn w:val="Normal"/>
    <w:next w:val="Normal"/>
    <w:link w:val="SubtitleChar"/>
    <w:autoRedefine/>
    <w:uiPriority w:val="2"/>
    <w:qFormat/>
    <w:rsid w:val="00D27191"/>
    <w:pPr>
      <w:numPr>
        <w:ilvl w:val="1"/>
      </w:numPr>
    </w:pPr>
    <w:rPr>
      <w:rFonts w:ascii="AU Passata" w:eastAsiaTheme="minorEastAsia" w:hAnsi="AU Passata"/>
      <w:b/>
      <w:sz w:val="24"/>
      <w:szCs w:val="24"/>
    </w:rPr>
  </w:style>
  <w:style w:type="table" w:styleId="Table3Deffects1">
    <w:name w:val="Table 3D effects 1"/>
    <w:basedOn w:val="Table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autoRedefine/>
    <w:uiPriority w:val="2"/>
    <w:qFormat/>
    <w:rsid w:val="00D27191"/>
    <w:pPr>
      <w:spacing w:after="0" w:line="240" w:lineRule="auto"/>
      <w:contextualSpacing/>
    </w:pPr>
    <w:rPr>
      <w:rFonts w:ascii="AU Passata" w:eastAsiaTheme="majorEastAsia" w:hAnsi="AU Passata" w:cstheme="majorBidi"/>
      <w:spacing w:val="-10"/>
      <w:kern w:val="28"/>
      <w:sz w:val="72"/>
      <w:szCs w:val="56"/>
    </w:rPr>
  </w:style>
  <w:style w:type="paragraph" w:styleId="TOC1">
    <w:name w:val="toc 1"/>
    <w:basedOn w:val="Normal"/>
    <w:next w:val="Normal"/>
    <w:autoRedefine/>
    <w:uiPriority w:val="39"/>
    <w:unhideWhenUsed/>
    <w:rsid w:val="00D27191"/>
    <w:pPr>
      <w:spacing w:after="100"/>
    </w:pPr>
    <w:rPr>
      <w:rFonts w:ascii="AU Passata" w:hAnsi="AU Passata"/>
      <w:sz w:val="22"/>
    </w:rPr>
  </w:style>
  <w:style w:type="paragraph" w:styleId="TOC2">
    <w:name w:val="toc 2"/>
    <w:basedOn w:val="Normal"/>
    <w:next w:val="Normal"/>
    <w:autoRedefine/>
    <w:uiPriority w:val="39"/>
    <w:unhideWhenUsed/>
    <w:rsid w:val="00D27191"/>
    <w:pPr>
      <w:spacing w:after="100"/>
      <w:ind w:left="220"/>
    </w:pPr>
    <w:rPr>
      <w:rFonts w:ascii="AU Passata" w:hAnsi="AU Passata"/>
      <w:sz w:val="22"/>
    </w:rPr>
  </w:style>
  <w:style w:type="paragraph" w:styleId="TOC3">
    <w:name w:val="toc 3"/>
    <w:basedOn w:val="Normal"/>
    <w:next w:val="Normal"/>
    <w:autoRedefine/>
    <w:uiPriority w:val="39"/>
    <w:unhideWhenUsed/>
    <w:rsid w:val="00D27191"/>
    <w:pPr>
      <w:spacing w:after="100"/>
      <w:ind w:left="440"/>
    </w:pPr>
    <w:rPr>
      <w:rFonts w:ascii="AU Passata" w:hAnsi="AU Passata"/>
      <w:sz w:val="22"/>
    </w:rPr>
  </w:style>
  <w:style w:type="paragraph" w:styleId="TOC4">
    <w:name w:val="toc 4"/>
    <w:basedOn w:val="Normal"/>
    <w:next w:val="Normal"/>
    <w:autoRedefine/>
    <w:uiPriority w:val="39"/>
    <w:semiHidden/>
    <w:unhideWhenUsed/>
    <w:qFormat/>
    <w:rsid w:val="00D27191"/>
    <w:pPr>
      <w:spacing w:after="100"/>
      <w:ind w:left="660"/>
    </w:pPr>
    <w:rPr>
      <w:rFonts w:ascii="AU Passata" w:hAnsi="AU Passata"/>
      <w:sz w:val="22"/>
    </w:rPr>
  </w:style>
  <w:style w:type="paragraph" w:styleId="TOC5">
    <w:name w:val="toc 5"/>
    <w:basedOn w:val="Normal"/>
    <w:next w:val="Normal"/>
    <w:autoRedefine/>
    <w:uiPriority w:val="39"/>
    <w:semiHidden/>
    <w:unhideWhenUsed/>
    <w:qFormat/>
    <w:rsid w:val="00D27191"/>
    <w:pPr>
      <w:spacing w:after="100"/>
      <w:ind w:left="880"/>
    </w:pPr>
    <w:rPr>
      <w:rFonts w:ascii="AU Passata" w:hAnsi="AU Passata"/>
      <w:sz w:val="22"/>
    </w:rPr>
  </w:style>
  <w:style w:type="character" w:styleId="FollowedHyperlink">
    <w:name w:val="FollowedHyperlink"/>
    <w:uiPriority w:val="7"/>
    <w:semiHidden/>
    <w:rsid w:val="00B0759B"/>
    <w:rPr>
      <w:rFonts w:ascii="Georgia" w:hAnsi="Georgia"/>
      <w:color w:val="87888A"/>
      <w:sz w:val="21"/>
      <w:u w:val="none"/>
      <w:lang w:val="da-DK"/>
    </w:rPr>
  </w:style>
  <w:style w:type="paragraph" w:styleId="Footer">
    <w:name w:val="footer"/>
    <w:basedOn w:val="Normal"/>
    <w:link w:val="FooterChar"/>
    <w:uiPriority w:val="99"/>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Header">
    <w:name w:val="header"/>
    <w:basedOn w:val="Normal"/>
    <w:link w:val="HeaderChar"/>
    <w:uiPriority w:val="99"/>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DefaultParagraphFont"/>
    <w:uiPriority w:val="99"/>
    <w:unhideWhenUsed/>
    <w:rsid w:val="00D27191"/>
    <w:rPr>
      <w:color w:val="03428E" w:themeColor="hyperlink"/>
      <w:u w:val="single"/>
      <w:lang w:val="da-DK"/>
    </w:rPr>
  </w:style>
  <w:style w:type="character" w:styleId="PageNumber">
    <w:name w:val="page number"/>
    <w:uiPriority w:val="99"/>
    <w:semiHidden/>
    <w:rsid w:val="009044C3"/>
    <w:rPr>
      <w:rFonts w:ascii="AU Passata" w:hAnsi="AU Passata"/>
      <w:sz w:val="14"/>
      <w:lang w:val="da-DK"/>
    </w:rPr>
  </w:style>
  <w:style w:type="paragraph" w:customStyle="1" w:styleId="Normal-Bullet">
    <w:name w:val="Normal - Bullet"/>
    <w:basedOn w:val="Normal"/>
    <w:uiPriority w:val="5"/>
    <w:semiHidden/>
    <w:rsid w:val="00907607"/>
    <w:pPr>
      <w:numPr>
        <w:numId w:val="14"/>
      </w:numPr>
    </w:pPr>
  </w:style>
  <w:style w:type="paragraph" w:styleId="TOC6">
    <w:name w:val="toc 6"/>
    <w:basedOn w:val="Normal"/>
    <w:next w:val="Normal"/>
    <w:autoRedefine/>
    <w:uiPriority w:val="39"/>
    <w:semiHidden/>
    <w:unhideWhenUsed/>
    <w:rsid w:val="00D27191"/>
    <w:pPr>
      <w:spacing w:after="100"/>
      <w:ind w:left="1100"/>
    </w:pPr>
    <w:rPr>
      <w:rFonts w:ascii="AU Passata" w:hAnsi="AU Passata"/>
      <w:sz w:val="22"/>
    </w:rPr>
  </w:style>
  <w:style w:type="paragraph" w:styleId="TOC7">
    <w:name w:val="toc 7"/>
    <w:basedOn w:val="Normal"/>
    <w:next w:val="Normal"/>
    <w:autoRedefine/>
    <w:uiPriority w:val="39"/>
    <w:semiHidden/>
    <w:unhideWhenUsed/>
    <w:rsid w:val="00D27191"/>
    <w:pPr>
      <w:spacing w:after="100"/>
      <w:ind w:left="1320"/>
    </w:pPr>
    <w:rPr>
      <w:rFonts w:ascii="AU Passata" w:hAnsi="AU Passata"/>
      <w:sz w:val="22"/>
    </w:rPr>
  </w:style>
  <w:style w:type="paragraph" w:styleId="TOC8">
    <w:name w:val="toc 8"/>
    <w:basedOn w:val="Normal"/>
    <w:next w:val="Normal"/>
    <w:autoRedefine/>
    <w:uiPriority w:val="39"/>
    <w:semiHidden/>
    <w:unhideWhenUsed/>
    <w:rsid w:val="00D27191"/>
    <w:pPr>
      <w:spacing w:after="100"/>
      <w:ind w:left="1540"/>
    </w:pPr>
    <w:rPr>
      <w:rFonts w:ascii="AU Passata" w:hAnsi="AU Passata"/>
      <w:sz w:val="22"/>
    </w:rPr>
  </w:style>
  <w:style w:type="paragraph" w:styleId="TOC9">
    <w:name w:val="toc 9"/>
    <w:basedOn w:val="Normal"/>
    <w:next w:val="Normal"/>
    <w:autoRedefine/>
    <w:uiPriority w:val="39"/>
    <w:semiHidden/>
    <w:unhideWhenUsed/>
    <w:rsid w:val="00D27191"/>
    <w:pPr>
      <w:spacing w:after="100"/>
      <w:ind w:left="1760"/>
    </w:pPr>
    <w:rPr>
      <w:rFonts w:ascii="AU Passata" w:hAnsi="AU Passata"/>
      <w:sz w:val="22"/>
    </w:rPr>
  </w:style>
  <w:style w:type="paragraph" w:customStyle="1" w:styleId="Normal-Numbering">
    <w:name w:val="Normal - Numbering"/>
    <w:basedOn w:val="Normal"/>
    <w:uiPriority w:val="5"/>
    <w:semiHidden/>
    <w:rsid w:val="00907607"/>
    <w:pPr>
      <w:numPr>
        <w:numId w:val="15"/>
      </w:numPr>
    </w:pPr>
  </w:style>
  <w:style w:type="paragraph" w:customStyle="1" w:styleId="Tabletext">
    <w:name w:val="Table text"/>
    <w:basedOn w:val="Normal"/>
    <w:uiPriority w:val="4"/>
    <w:semiHidden/>
    <w:rsid w:val="00051A09"/>
    <w:pPr>
      <w:spacing w:line="220" w:lineRule="atLeast"/>
    </w:pPr>
    <w:rPr>
      <w:sz w:val="18"/>
    </w:rPr>
  </w:style>
  <w:style w:type="paragraph" w:customStyle="1" w:styleId="TableHeading">
    <w:name w:val="Table Heading"/>
    <w:basedOn w:val="Normal"/>
    <w:uiPriority w:val="4"/>
    <w:semiHidden/>
    <w:rsid w:val="00AD4779"/>
    <w:pPr>
      <w:spacing w:line="260" w:lineRule="atLeast"/>
    </w:pPr>
    <w:rPr>
      <w:color w:val="03428E"/>
      <w:sz w:val="18"/>
    </w:rPr>
  </w:style>
  <w:style w:type="paragraph" w:customStyle="1" w:styleId="TableColomnHeading">
    <w:name w:val="Table Colomn Heading"/>
    <w:basedOn w:val="Normal"/>
    <w:uiPriority w:val="4"/>
    <w:semiHidden/>
    <w:rsid w:val="00AD4779"/>
    <w:pPr>
      <w:spacing w:line="220" w:lineRule="atLeast"/>
    </w:pPr>
    <w:rPr>
      <w:color w:val="03428E"/>
      <w:sz w:val="18"/>
    </w:rPr>
  </w:style>
  <w:style w:type="table" w:customStyle="1" w:styleId="Table-Normal">
    <w:name w:val="Table - Normal"/>
    <w:basedOn w:val="TableNormal"/>
    <w:semiHidden/>
    <w:rsid w:val="00AD4779"/>
    <w:pPr>
      <w:spacing w:line="220" w:lineRule="atLeast"/>
    </w:pPr>
    <w:rPr>
      <w:sz w:val="18"/>
    </w:rPr>
    <w:tblPr>
      <w:tblCellMar>
        <w:top w:w="28" w:type="dxa"/>
        <w:left w:w="0"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ableNumbers">
    <w:name w:val="Table Numbers"/>
    <w:basedOn w:val="Tabletext"/>
    <w:uiPriority w:val="4"/>
    <w:semiHidden/>
    <w:rsid w:val="003E6170"/>
    <w:pPr>
      <w:jc w:val="right"/>
    </w:pPr>
  </w:style>
  <w:style w:type="paragraph" w:customStyle="1" w:styleId="TableNumbersTotal">
    <w:name w:val="Table Numbers Total"/>
    <w:basedOn w:val="TableNumbers"/>
    <w:uiPriority w:val="4"/>
    <w:semiHidden/>
    <w:rsid w:val="003E6170"/>
    <w:rPr>
      <w:b/>
    </w:rPr>
  </w:style>
  <w:style w:type="paragraph" w:customStyle="1" w:styleId="Template">
    <w:name w:val="Template"/>
    <w:uiPriority w:val="8"/>
    <w:semiHidden/>
    <w:rsid w:val="00905114"/>
    <w:pPr>
      <w:spacing w:line="180" w:lineRule="atLeast"/>
    </w:pPr>
    <w:rPr>
      <w:rFonts w:ascii="AU Passata" w:hAnsi="AU Passata"/>
      <w:noProof/>
      <w:spacing w:val="10"/>
      <w:sz w:val="14"/>
      <w:szCs w:val="24"/>
    </w:rPr>
  </w:style>
  <w:style w:type="paragraph" w:customStyle="1" w:styleId="Template-Companyname">
    <w:name w:val="Template - Company name"/>
    <w:basedOn w:val="Template"/>
    <w:next w:val="Template-Address"/>
    <w:uiPriority w:val="8"/>
    <w:semiHidden/>
    <w:rsid w:val="00AA0EF9"/>
    <w:rPr>
      <w:b/>
    </w:rPr>
  </w:style>
  <w:style w:type="paragraph" w:customStyle="1" w:styleId="Template-Address">
    <w:name w:val="Template - Address"/>
    <w:basedOn w:val="Template"/>
    <w:uiPriority w:val="8"/>
    <w:semiHidden/>
    <w:rsid w:val="002171DE"/>
  </w:style>
  <w:style w:type="paragraph" w:customStyle="1" w:styleId="Template-Date">
    <w:name w:val="Template - Date"/>
    <w:basedOn w:val="Template-Address"/>
    <w:uiPriority w:val="8"/>
    <w:semiHidden/>
    <w:rsid w:val="002171DE"/>
  </w:style>
  <w:style w:type="table" w:styleId="TableGrid">
    <w:name w:val="Table Grid"/>
    <w:basedOn w:val="TableNormal"/>
    <w:semiHidden/>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FE0DAB"/>
    <w:rPr>
      <w:b/>
    </w:rPr>
  </w:style>
  <w:style w:type="paragraph" w:customStyle="1" w:styleId="Template-Afdeling">
    <w:name w:val="Template - Afdeling"/>
    <w:basedOn w:val="Template"/>
    <w:uiPriority w:val="8"/>
    <w:semiHidden/>
    <w:rsid w:val="00905114"/>
    <w:rPr>
      <w:b/>
    </w:rPr>
  </w:style>
  <w:style w:type="paragraph" w:styleId="TableofFigures">
    <w:name w:val="table of figures"/>
    <w:basedOn w:val="Normal"/>
    <w:next w:val="Normal"/>
    <w:uiPriority w:val="99"/>
    <w:semiHidden/>
    <w:rsid w:val="00BE7FBE"/>
  </w:style>
  <w:style w:type="paragraph" w:customStyle="1" w:styleId="Template-NavnMellemnavn">
    <w:name w:val="Template - Navn/Mellemnavn"/>
    <w:basedOn w:val="Template"/>
    <w:uiPriority w:val="8"/>
    <w:semiHidden/>
    <w:rsid w:val="003F33BA"/>
    <w:rPr>
      <w:b/>
    </w:rPr>
  </w:style>
  <w:style w:type="paragraph" w:customStyle="1" w:styleId="Template-Brugerinfo">
    <w:name w:val="Template - Bruger info"/>
    <w:basedOn w:val="Template"/>
    <w:uiPriority w:val="8"/>
    <w:semiHidden/>
    <w:rsid w:val="003F33BA"/>
  </w:style>
  <w:style w:type="paragraph" w:customStyle="1" w:styleId="Template-Informationsoverskrift">
    <w:name w:val="Template - Informations overskrift"/>
    <w:basedOn w:val="Template"/>
    <w:next w:val="Template-Informationstekst"/>
    <w:uiPriority w:val="8"/>
    <w:semiHidden/>
    <w:rsid w:val="00907607"/>
    <w:rPr>
      <w:b/>
    </w:rPr>
  </w:style>
  <w:style w:type="paragraph" w:customStyle="1" w:styleId="Template-Informationstekst">
    <w:name w:val="Template - Informations tekst"/>
    <w:basedOn w:val="Template"/>
    <w:uiPriority w:val="8"/>
    <w:semiHidden/>
    <w:rsid w:val="00907607"/>
  </w:style>
  <w:style w:type="paragraph" w:customStyle="1" w:styleId="Template-Parentlogoname">
    <w:name w:val="Template - Parent logoname"/>
    <w:basedOn w:val="Template"/>
    <w:uiPriority w:val="8"/>
    <w:semiHidden/>
    <w:rsid w:val="00EC06F0"/>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C723B1"/>
    <w:pPr>
      <w:spacing w:before="66" w:line="160" w:lineRule="atLeast"/>
      <w:contextualSpacing/>
    </w:pPr>
    <w:rPr>
      <w:sz w:val="14"/>
    </w:rPr>
  </w:style>
  <w:style w:type="paragraph" w:styleId="BalloonText">
    <w:name w:val="Balloon Text"/>
    <w:basedOn w:val="Normal"/>
    <w:link w:val="BalloonTextChar"/>
    <w:uiPriority w:val="99"/>
    <w:semiHidden/>
    <w:unhideWhenUsed/>
    <w:rsid w:val="00D27191"/>
    <w:pPr>
      <w:spacing w:after="0" w:line="240" w:lineRule="auto"/>
    </w:pPr>
    <w:rPr>
      <w:rFonts w:ascii="Segoe UI" w:hAnsi="Segoe UI" w:cs="Segoe UI"/>
      <w:sz w:val="18"/>
      <w:szCs w:val="18"/>
    </w:rPr>
  </w:style>
  <w:style w:type="character" w:styleId="CommentReference">
    <w:name w:val="annotation reference"/>
    <w:uiPriority w:val="99"/>
    <w:semiHidden/>
    <w:rsid w:val="00331A73"/>
    <w:rPr>
      <w:sz w:val="16"/>
      <w:szCs w:val="16"/>
      <w:lang w:val="da-DK"/>
    </w:rPr>
  </w:style>
  <w:style w:type="paragraph" w:styleId="CommentText">
    <w:name w:val="annotation text"/>
    <w:basedOn w:val="Normal"/>
    <w:uiPriority w:val="99"/>
    <w:semiHidden/>
    <w:rsid w:val="00331A73"/>
  </w:style>
  <w:style w:type="paragraph" w:styleId="CommentSubject">
    <w:name w:val="annotation subject"/>
    <w:basedOn w:val="CommentText"/>
    <w:next w:val="CommentText"/>
    <w:uiPriority w:val="99"/>
    <w:semiHidden/>
    <w:rsid w:val="00331A73"/>
    <w:rPr>
      <w:b/>
      <w:bCs/>
    </w:rPr>
  </w:style>
  <w:style w:type="paragraph" w:styleId="DocumentMap">
    <w:name w:val="Document Map"/>
    <w:basedOn w:val="Normal"/>
    <w:uiPriority w:val="99"/>
    <w:semiHidden/>
    <w:rsid w:val="00331A73"/>
    <w:pPr>
      <w:shd w:val="clear" w:color="auto" w:fill="000080"/>
    </w:pPr>
    <w:rPr>
      <w:rFonts w:ascii="Tahoma" w:hAnsi="Tahoma" w:cs="Tahoma"/>
    </w:rPr>
  </w:style>
  <w:style w:type="paragraph" w:styleId="Index1">
    <w:name w:val="index 1"/>
    <w:basedOn w:val="Normal"/>
    <w:next w:val="Normal"/>
    <w:autoRedefine/>
    <w:uiPriority w:val="99"/>
    <w:semiHidden/>
    <w:rsid w:val="00331A73"/>
    <w:pPr>
      <w:ind w:left="210" w:hanging="210"/>
    </w:pPr>
  </w:style>
  <w:style w:type="paragraph" w:styleId="Index2">
    <w:name w:val="index 2"/>
    <w:basedOn w:val="Normal"/>
    <w:next w:val="Normal"/>
    <w:autoRedefine/>
    <w:uiPriority w:val="99"/>
    <w:semiHidden/>
    <w:rsid w:val="00331A73"/>
    <w:pPr>
      <w:ind w:left="420" w:hanging="210"/>
    </w:pPr>
  </w:style>
  <w:style w:type="paragraph" w:styleId="Index3">
    <w:name w:val="index 3"/>
    <w:basedOn w:val="Normal"/>
    <w:next w:val="Normal"/>
    <w:autoRedefine/>
    <w:uiPriority w:val="99"/>
    <w:semiHidden/>
    <w:rsid w:val="00331A73"/>
    <w:pPr>
      <w:ind w:left="630" w:hanging="210"/>
    </w:pPr>
  </w:style>
  <w:style w:type="paragraph" w:styleId="Index4">
    <w:name w:val="index 4"/>
    <w:basedOn w:val="Normal"/>
    <w:next w:val="Normal"/>
    <w:autoRedefine/>
    <w:uiPriority w:val="99"/>
    <w:semiHidden/>
    <w:rsid w:val="00331A73"/>
    <w:pPr>
      <w:ind w:left="840" w:hanging="210"/>
    </w:pPr>
  </w:style>
  <w:style w:type="paragraph" w:styleId="Index5">
    <w:name w:val="index 5"/>
    <w:basedOn w:val="Normal"/>
    <w:next w:val="Normal"/>
    <w:autoRedefine/>
    <w:uiPriority w:val="99"/>
    <w:semiHidden/>
    <w:rsid w:val="00331A73"/>
    <w:pPr>
      <w:ind w:left="1050" w:hanging="210"/>
    </w:pPr>
  </w:style>
  <w:style w:type="paragraph" w:styleId="Index6">
    <w:name w:val="index 6"/>
    <w:basedOn w:val="Normal"/>
    <w:next w:val="Normal"/>
    <w:autoRedefine/>
    <w:uiPriority w:val="99"/>
    <w:semiHidden/>
    <w:rsid w:val="00331A73"/>
    <w:pPr>
      <w:ind w:left="1260" w:hanging="210"/>
    </w:pPr>
  </w:style>
  <w:style w:type="paragraph" w:styleId="Index7">
    <w:name w:val="index 7"/>
    <w:basedOn w:val="Normal"/>
    <w:next w:val="Normal"/>
    <w:autoRedefine/>
    <w:uiPriority w:val="99"/>
    <w:semiHidden/>
    <w:rsid w:val="00331A73"/>
    <w:pPr>
      <w:ind w:left="1470" w:hanging="210"/>
    </w:pPr>
  </w:style>
  <w:style w:type="paragraph" w:styleId="Index8">
    <w:name w:val="index 8"/>
    <w:basedOn w:val="Normal"/>
    <w:next w:val="Normal"/>
    <w:autoRedefine/>
    <w:uiPriority w:val="99"/>
    <w:semiHidden/>
    <w:rsid w:val="00331A73"/>
    <w:pPr>
      <w:ind w:left="1680" w:hanging="210"/>
    </w:pPr>
  </w:style>
  <w:style w:type="paragraph" w:styleId="Index9">
    <w:name w:val="index 9"/>
    <w:basedOn w:val="Normal"/>
    <w:next w:val="Normal"/>
    <w:autoRedefine/>
    <w:uiPriority w:val="99"/>
    <w:semiHidden/>
    <w:rsid w:val="00331A73"/>
    <w:pPr>
      <w:ind w:left="1890" w:hanging="210"/>
    </w:pPr>
  </w:style>
  <w:style w:type="paragraph" w:styleId="IndexHeading">
    <w:name w:val="index heading"/>
    <w:basedOn w:val="Normal"/>
    <w:next w:val="Index1"/>
    <w:uiPriority w:val="99"/>
    <w:semiHidden/>
    <w:rsid w:val="00331A73"/>
    <w:rPr>
      <w:rFonts w:ascii="Arial" w:hAnsi="Arial" w:cs="Arial"/>
      <w:b/>
      <w:bCs/>
    </w:rPr>
  </w:style>
  <w:style w:type="paragraph" w:styleId="MacroText">
    <w:name w:val="macro"/>
    <w:uiPriority w:val="99"/>
    <w:semiHidden/>
    <w:rsid w:val="00331A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uiPriority w:val="99"/>
    <w:semiHidden/>
    <w:rsid w:val="00331A73"/>
    <w:pPr>
      <w:ind w:left="210" w:hanging="210"/>
    </w:pPr>
  </w:style>
  <w:style w:type="paragraph" w:styleId="TOAHeading">
    <w:name w:val="toa heading"/>
    <w:basedOn w:val="Normal"/>
    <w:next w:val="Normal"/>
    <w:uiPriority w:val="9"/>
    <w:semiHidden/>
    <w:rsid w:val="00331A73"/>
    <w:pPr>
      <w:spacing w:before="120"/>
    </w:pPr>
    <w:rPr>
      <w:rFonts w:ascii="Arial" w:hAnsi="Arial" w:cs="Arial"/>
      <w:b/>
      <w:bCs/>
      <w:sz w:val="24"/>
    </w:rPr>
  </w:style>
  <w:style w:type="character" w:styleId="IntenseEmphasis">
    <w:name w:val="Intense Emphasis"/>
    <w:basedOn w:val="DefaultParagraphFont"/>
    <w:uiPriority w:val="3"/>
    <w:qFormat/>
    <w:rsid w:val="00D27191"/>
    <w:rPr>
      <w:rFonts w:ascii="Georgia" w:hAnsi="Georgia"/>
      <w:b/>
      <w:i/>
      <w:iCs/>
      <w:color w:val="auto"/>
      <w:sz w:val="20"/>
      <w:lang w:val="da-DK"/>
    </w:rPr>
  </w:style>
  <w:style w:type="paragraph" w:styleId="IntenseQuote">
    <w:name w:val="Intense Quote"/>
    <w:basedOn w:val="Normal"/>
    <w:next w:val="Normal"/>
    <w:link w:val="IntenseQuoteChar"/>
    <w:autoRedefine/>
    <w:uiPriority w:val="30"/>
    <w:semiHidden/>
    <w:rsid w:val="00D2719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D27191"/>
    <w:rPr>
      <w:rFonts w:eastAsiaTheme="minorHAnsi" w:cstheme="minorBidi"/>
      <w:i/>
      <w:iCs/>
      <w:color w:val="404040" w:themeColor="text1" w:themeTint="BF"/>
      <w:szCs w:val="22"/>
      <w:lang w:val="da-DK"/>
    </w:rPr>
  </w:style>
  <w:style w:type="character" w:styleId="SubtleReference">
    <w:name w:val="Subtle Reference"/>
    <w:basedOn w:val="DefaultParagraphFont"/>
    <w:uiPriority w:val="31"/>
    <w:semiHidden/>
    <w:rsid w:val="00D27191"/>
    <w:rPr>
      <w:rFonts w:ascii="Georgia" w:hAnsi="Georgia"/>
      <w:smallCaps/>
      <w:color w:val="5A5A5A" w:themeColor="text1" w:themeTint="A5"/>
      <w:lang w:val="da-DK"/>
    </w:rPr>
  </w:style>
  <w:style w:type="character" w:styleId="IntenseReference">
    <w:name w:val="Intense Reference"/>
    <w:basedOn w:val="DefaultParagraphFont"/>
    <w:uiPriority w:val="32"/>
    <w:semiHidden/>
    <w:rsid w:val="00D27191"/>
    <w:rPr>
      <w:rFonts w:ascii="Georgia" w:hAnsi="Georgia"/>
      <w:b/>
      <w:bCs/>
      <w:smallCaps/>
      <w:color w:val="404040" w:themeColor="text1" w:themeTint="BF"/>
      <w:spacing w:val="5"/>
      <w:sz w:val="20"/>
      <w:lang w:val="da-DK"/>
    </w:rPr>
  </w:style>
  <w:style w:type="paragraph" w:customStyle="1" w:styleId="Template-kolofonstreg">
    <w:name w:val="Template - kolofon streg"/>
    <w:basedOn w:val="Normal"/>
    <w:uiPriority w:val="8"/>
    <w:semiHidden/>
    <w:rsid w:val="00620D0B"/>
    <w:pPr>
      <w:spacing w:after="120" w:line="270" w:lineRule="exact"/>
      <w:contextualSpacing/>
    </w:pPr>
  </w:style>
  <w:style w:type="character" w:styleId="PlaceholderText">
    <w:name w:val="Placeholder Text"/>
    <w:basedOn w:val="DefaultParagraphFont"/>
    <w:uiPriority w:val="99"/>
    <w:semiHidden/>
    <w:rsid w:val="00BC662B"/>
    <w:rPr>
      <w:color w:val="808080"/>
      <w:lang w:val="da-DK"/>
    </w:rPr>
  </w:style>
  <w:style w:type="paragraph" w:customStyle="1" w:styleId="Hiddenpageno">
    <w:name w:val="Hidden pageno"/>
    <w:basedOn w:val="Footer"/>
    <w:uiPriority w:val="9"/>
    <w:semiHidden/>
    <w:rsid w:val="00A33642"/>
    <w:pPr>
      <w:tabs>
        <w:tab w:val="clear" w:pos="3615"/>
        <w:tab w:val="clear" w:pos="7229"/>
        <w:tab w:val="clear" w:pos="10206"/>
        <w:tab w:val="right" w:pos="12474"/>
      </w:tabs>
      <w:ind w:right="-8505"/>
      <w:jc w:val="right"/>
    </w:pPr>
    <w:rPr>
      <w:vanish/>
    </w:rPr>
  </w:style>
  <w:style w:type="character" w:customStyle="1" w:styleId="BalloonTextChar">
    <w:name w:val="Balloon Text Char"/>
    <w:basedOn w:val="DefaultParagraphFont"/>
    <w:link w:val="BalloonText"/>
    <w:uiPriority w:val="99"/>
    <w:semiHidden/>
    <w:rsid w:val="00D27191"/>
    <w:rPr>
      <w:rFonts w:ascii="Segoe UI" w:eastAsiaTheme="minorHAnsi" w:hAnsi="Segoe UI" w:cs="Segoe UI"/>
      <w:sz w:val="18"/>
      <w:szCs w:val="18"/>
      <w:lang w:val="da-DK"/>
    </w:rPr>
  </w:style>
  <w:style w:type="character" w:styleId="BookTitle">
    <w:name w:val="Book Title"/>
    <w:basedOn w:val="DefaultParagraphFont"/>
    <w:uiPriority w:val="33"/>
    <w:semiHidden/>
    <w:rsid w:val="00D27191"/>
    <w:rPr>
      <w:rFonts w:ascii="Georgia" w:hAnsi="Georgia"/>
      <w:b/>
      <w:bCs/>
      <w:i/>
      <w:iCs/>
      <w:spacing w:val="5"/>
      <w:sz w:val="20"/>
      <w:lang w:val="da-DK"/>
    </w:rPr>
  </w:style>
  <w:style w:type="character" w:customStyle="1" w:styleId="CaptionChar">
    <w:name w:val="Caption Char"/>
    <w:basedOn w:val="DefaultParagraphFont"/>
    <w:link w:val="Caption"/>
    <w:uiPriority w:val="35"/>
    <w:rsid w:val="00D27191"/>
    <w:rPr>
      <w:rFonts w:ascii="AU Passata Light" w:eastAsiaTheme="minorHAnsi" w:hAnsi="AU Passata Light" w:cstheme="minorBidi"/>
      <w:iCs/>
      <w:sz w:val="18"/>
      <w:szCs w:val="18"/>
      <w:lang w:val="da-DK"/>
    </w:rPr>
  </w:style>
  <w:style w:type="paragraph" w:customStyle="1" w:styleId="Figurtitel">
    <w:name w:val="Figurtitel"/>
    <w:basedOn w:val="Normal"/>
    <w:link w:val="FigurtitelTegn"/>
    <w:autoRedefine/>
    <w:uiPriority w:val="4"/>
    <w:qFormat/>
    <w:rsid w:val="00D27191"/>
    <w:rPr>
      <w:rFonts w:ascii="AU Passata Light" w:hAnsi="AU Passata Light"/>
      <w:caps/>
      <w:sz w:val="18"/>
    </w:rPr>
  </w:style>
  <w:style w:type="character" w:customStyle="1" w:styleId="FigurtitelTegn">
    <w:name w:val="Figurtitel Tegn"/>
    <w:basedOn w:val="DefaultParagraphFont"/>
    <w:link w:val="Figurtitel"/>
    <w:uiPriority w:val="4"/>
    <w:rsid w:val="00D27191"/>
    <w:rPr>
      <w:rFonts w:ascii="AU Passata Light" w:eastAsiaTheme="minorHAnsi" w:hAnsi="AU Passata Light" w:cstheme="minorBidi"/>
      <w:caps/>
      <w:sz w:val="18"/>
      <w:szCs w:val="22"/>
      <w:lang w:val="da-DK"/>
    </w:rPr>
  </w:style>
  <w:style w:type="character" w:customStyle="1" w:styleId="FootnoteTextChar">
    <w:name w:val="Footnote Text Char"/>
    <w:basedOn w:val="DefaultParagraphFont"/>
    <w:link w:val="FootnoteText"/>
    <w:uiPriority w:val="99"/>
    <w:semiHidden/>
    <w:rsid w:val="00D27191"/>
    <w:rPr>
      <w:rFonts w:ascii="AU Passata" w:eastAsiaTheme="minorHAnsi" w:hAnsi="AU Passata" w:cstheme="minorBidi"/>
      <w:sz w:val="14"/>
      <w:lang w:val="da-DK"/>
    </w:rPr>
  </w:style>
  <w:style w:type="character" w:customStyle="1" w:styleId="Heading1Char">
    <w:name w:val="Heading 1 Char"/>
    <w:basedOn w:val="DefaultParagraphFont"/>
    <w:link w:val="Heading1"/>
    <w:uiPriority w:val="1"/>
    <w:rsid w:val="00D27191"/>
    <w:rPr>
      <w:rFonts w:ascii="AU Passata Light" w:eastAsiaTheme="majorEastAsia" w:hAnsi="AU Passata Light" w:cstheme="majorBidi"/>
      <w:sz w:val="36"/>
      <w:szCs w:val="36"/>
      <w:lang w:val="da-DK"/>
    </w:rPr>
  </w:style>
  <w:style w:type="character" w:customStyle="1" w:styleId="Heading2Char">
    <w:name w:val="Heading 2 Char"/>
    <w:basedOn w:val="DefaultParagraphFont"/>
    <w:link w:val="Heading2"/>
    <w:uiPriority w:val="1"/>
    <w:rsid w:val="00D27191"/>
    <w:rPr>
      <w:rFonts w:ascii="AU Passata" w:eastAsiaTheme="majorEastAsia" w:hAnsi="AU Passata" w:cstheme="majorBidi"/>
      <w:b/>
      <w:sz w:val="21"/>
      <w:szCs w:val="21"/>
      <w:lang w:val="da-DK"/>
    </w:rPr>
  </w:style>
  <w:style w:type="character" w:customStyle="1" w:styleId="Heading3Char">
    <w:name w:val="Heading 3 Char"/>
    <w:basedOn w:val="DefaultParagraphFont"/>
    <w:link w:val="Heading3"/>
    <w:uiPriority w:val="9"/>
    <w:rsid w:val="00D27191"/>
    <w:rPr>
      <w:rFonts w:ascii="AU Passata" w:eastAsiaTheme="majorEastAsia" w:hAnsi="AU Passata" w:cstheme="majorBidi"/>
      <w:b/>
      <w:sz w:val="19"/>
      <w:szCs w:val="24"/>
      <w:lang w:val="da-DK"/>
    </w:rPr>
  </w:style>
  <w:style w:type="character" w:customStyle="1" w:styleId="Heading4Char">
    <w:name w:val="Heading 4 Char"/>
    <w:basedOn w:val="DefaultParagraphFont"/>
    <w:link w:val="Heading4"/>
    <w:uiPriority w:val="1"/>
    <w:rsid w:val="00D27191"/>
    <w:rPr>
      <w:rFonts w:ascii="AU Passata" w:eastAsiaTheme="majorEastAsia" w:hAnsi="AU Passata" w:cstheme="majorBidi"/>
      <w:b/>
      <w:iCs/>
      <w:sz w:val="17"/>
      <w:szCs w:val="22"/>
      <w:lang w:val="da-DK"/>
    </w:rPr>
  </w:style>
  <w:style w:type="character" w:customStyle="1" w:styleId="Heading5Char">
    <w:name w:val="Heading 5 Char"/>
    <w:basedOn w:val="DefaultParagraphFont"/>
    <w:link w:val="Heading5"/>
    <w:uiPriority w:val="1"/>
    <w:semiHidden/>
    <w:rsid w:val="00D27191"/>
    <w:rPr>
      <w:rFonts w:ascii="AU Passata" w:eastAsiaTheme="majorEastAsia" w:hAnsi="AU Passata" w:cstheme="majorBidi"/>
      <w:sz w:val="17"/>
      <w:szCs w:val="22"/>
      <w:lang w:val="da-DK"/>
    </w:rPr>
  </w:style>
  <w:style w:type="character" w:customStyle="1" w:styleId="Heading6Char">
    <w:name w:val="Heading 6 Char"/>
    <w:basedOn w:val="DefaultParagraphFont"/>
    <w:link w:val="Heading6"/>
    <w:uiPriority w:val="1"/>
    <w:semiHidden/>
    <w:rsid w:val="00D27191"/>
    <w:rPr>
      <w:rFonts w:ascii="AU Passata" w:eastAsiaTheme="majorEastAsia" w:hAnsi="AU Passata" w:cstheme="majorBidi"/>
      <w:i/>
      <w:sz w:val="17"/>
      <w:szCs w:val="22"/>
      <w:lang w:val="da-DK"/>
    </w:rPr>
  </w:style>
  <w:style w:type="character" w:customStyle="1" w:styleId="Heading7Char">
    <w:name w:val="Heading 7 Char"/>
    <w:basedOn w:val="DefaultParagraphFont"/>
    <w:link w:val="Heading7"/>
    <w:uiPriority w:val="1"/>
    <w:semiHidden/>
    <w:rsid w:val="00D27191"/>
    <w:rPr>
      <w:rFonts w:ascii="AU Passata" w:eastAsiaTheme="majorEastAsia" w:hAnsi="AU Passata" w:cstheme="majorBidi"/>
      <w:i/>
      <w:iCs/>
      <w:sz w:val="17"/>
      <w:szCs w:val="22"/>
      <w:lang w:val="da-DK"/>
    </w:rPr>
  </w:style>
  <w:style w:type="character" w:customStyle="1" w:styleId="Heading8Char">
    <w:name w:val="Heading 8 Char"/>
    <w:basedOn w:val="DefaultParagraphFont"/>
    <w:link w:val="Heading8"/>
    <w:uiPriority w:val="1"/>
    <w:semiHidden/>
    <w:rsid w:val="00D27191"/>
    <w:rPr>
      <w:rFonts w:ascii="AU Passata" w:eastAsiaTheme="majorEastAsia" w:hAnsi="AU Passata" w:cstheme="majorBidi"/>
      <w:i/>
      <w:color w:val="272727" w:themeColor="text1" w:themeTint="D8"/>
      <w:sz w:val="17"/>
      <w:szCs w:val="21"/>
      <w:lang w:val="da-DK"/>
    </w:rPr>
  </w:style>
  <w:style w:type="character" w:customStyle="1" w:styleId="Heading9Char">
    <w:name w:val="Heading 9 Char"/>
    <w:basedOn w:val="DefaultParagraphFont"/>
    <w:link w:val="Heading9"/>
    <w:uiPriority w:val="1"/>
    <w:semiHidden/>
    <w:rsid w:val="00D27191"/>
    <w:rPr>
      <w:rFonts w:ascii="AU Passata" w:eastAsiaTheme="majorEastAsia" w:hAnsi="AU Passata" w:cstheme="majorBidi"/>
      <w:i/>
      <w:iCs/>
      <w:color w:val="272727" w:themeColor="text1" w:themeTint="D8"/>
      <w:sz w:val="17"/>
      <w:szCs w:val="21"/>
      <w:lang w:val="da-DK"/>
    </w:rPr>
  </w:style>
  <w:style w:type="paragraph" w:styleId="ListParagraph">
    <w:name w:val="List Paragraph"/>
    <w:basedOn w:val="Normal"/>
    <w:autoRedefine/>
    <w:uiPriority w:val="34"/>
    <w:semiHidden/>
    <w:qFormat/>
    <w:rsid w:val="00E033DF"/>
    <w:pPr>
      <w:widowControl w:val="0"/>
      <w:numPr>
        <w:numId w:val="24"/>
      </w:numPr>
      <w:autoSpaceDE w:val="0"/>
      <w:autoSpaceDN w:val="0"/>
      <w:adjustRightInd w:val="0"/>
      <w:contextualSpacing/>
    </w:pPr>
    <w:rPr>
      <w:rFonts w:eastAsia="Times New Roman" w:cs="Times New Roman"/>
      <w:b/>
      <w:bCs/>
      <w:szCs w:val="20"/>
      <w:lang w:val="en-US" w:bidi="en-GB"/>
    </w:rPr>
  </w:style>
  <w:style w:type="paragraph" w:styleId="NoSpacing">
    <w:name w:val="No Spacing"/>
    <w:autoRedefine/>
    <w:qFormat/>
    <w:rsid w:val="00D27191"/>
    <w:pPr>
      <w:spacing w:line="240" w:lineRule="auto"/>
      <w:jc w:val="both"/>
    </w:pPr>
    <w:rPr>
      <w:rFonts w:eastAsiaTheme="minorHAnsi" w:cstheme="minorBidi"/>
      <w:szCs w:val="22"/>
    </w:rPr>
  </w:style>
  <w:style w:type="paragraph" w:styleId="Quote">
    <w:name w:val="Quote"/>
    <w:basedOn w:val="Normal"/>
    <w:next w:val="Normal"/>
    <w:link w:val="QuoteChar"/>
    <w:autoRedefine/>
    <w:uiPriority w:val="5"/>
    <w:qFormat/>
    <w:rsid w:val="00D2719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5"/>
    <w:rsid w:val="00D27191"/>
    <w:rPr>
      <w:rFonts w:eastAsiaTheme="minorHAnsi" w:cstheme="minorBidi"/>
      <w:i/>
      <w:iCs/>
      <w:color w:val="404040" w:themeColor="text1" w:themeTint="BF"/>
      <w:szCs w:val="22"/>
      <w:lang w:val="da-DK"/>
    </w:rPr>
  </w:style>
  <w:style w:type="character" w:customStyle="1" w:styleId="SubtitleChar">
    <w:name w:val="Subtitle Char"/>
    <w:basedOn w:val="DefaultParagraphFont"/>
    <w:link w:val="Subtitle"/>
    <w:uiPriority w:val="2"/>
    <w:rsid w:val="00D27191"/>
    <w:rPr>
      <w:rFonts w:ascii="AU Passata" w:eastAsiaTheme="minorEastAsia" w:hAnsi="AU Passata" w:cstheme="minorBidi"/>
      <w:b/>
      <w:sz w:val="24"/>
      <w:szCs w:val="24"/>
      <w:lang w:val="da-DK"/>
    </w:rPr>
  </w:style>
  <w:style w:type="character" w:styleId="SubtleEmphasis">
    <w:name w:val="Subtle Emphasis"/>
    <w:basedOn w:val="DefaultParagraphFont"/>
    <w:uiPriority w:val="19"/>
    <w:semiHidden/>
    <w:rsid w:val="00D27191"/>
    <w:rPr>
      <w:rFonts w:ascii="Georgia" w:hAnsi="Georgia"/>
      <w:i/>
      <w:iCs/>
      <w:color w:val="404040" w:themeColor="text1" w:themeTint="BF"/>
      <w:lang w:val="da-DK"/>
    </w:rPr>
  </w:style>
  <w:style w:type="character" w:customStyle="1" w:styleId="TitleChar">
    <w:name w:val="Title Char"/>
    <w:basedOn w:val="DefaultParagraphFont"/>
    <w:link w:val="Title"/>
    <w:uiPriority w:val="2"/>
    <w:rsid w:val="00D27191"/>
    <w:rPr>
      <w:rFonts w:ascii="AU Passata" w:eastAsiaTheme="majorEastAsia" w:hAnsi="AU Passata" w:cstheme="majorBidi"/>
      <w:spacing w:val="-10"/>
      <w:kern w:val="28"/>
      <w:sz w:val="72"/>
      <w:szCs w:val="56"/>
      <w:lang w:val="da-DK"/>
    </w:rPr>
  </w:style>
  <w:style w:type="paragraph" w:styleId="TOCHeading">
    <w:name w:val="TOC Heading"/>
    <w:basedOn w:val="Heading1"/>
    <w:next w:val="Normal"/>
    <w:autoRedefine/>
    <w:uiPriority w:val="39"/>
    <w:semiHidden/>
    <w:rsid w:val="00D27191"/>
    <w:pPr>
      <w:outlineLvl w:val="9"/>
    </w:pPr>
    <w:rPr>
      <w:sz w:val="48"/>
      <w:szCs w:val="32"/>
    </w:rPr>
  </w:style>
  <w:style w:type="character" w:styleId="UnresolvedMention">
    <w:name w:val="Unresolved Mention"/>
    <w:basedOn w:val="DefaultParagraphFont"/>
    <w:uiPriority w:val="99"/>
    <w:semiHidden/>
    <w:rsid w:val="00E033DF"/>
    <w:rPr>
      <w:color w:val="605E5C"/>
      <w:shd w:val="clear" w:color="auto" w:fill="E1DFDD"/>
    </w:rPr>
  </w:style>
  <w:style w:type="character" w:customStyle="1" w:styleId="HeaderChar">
    <w:name w:val="Header Char"/>
    <w:basedOn w:val="DefaultParagraphFont"/>
    <w:link w:val="Header"/>
    <w:uiPriority w:val="99"/>
    <w:rsid w:val="00794BAA"/>
    <w:rPr>
      <w:rFonts w:ascii="AU Passata" w:eastAsiaTheme="minorHAnsi" w:hAnsi="AU Passata" w:cstheme="minorBidi"/>
      <w:color w:val="87888A"/>
      <w:spacing w:val="10"/>
      <w:sz w:val="14"/>
      <w:szCs w:val="22"/>
    </w:rPr>
  </w:style>
  <w:style w:type="character" w:customStyle="1" w:styleId="FooterChar">
    <w:name w:val="Footer Char"/>
    <w:basedOn w:val="DefaultParagraphFont"/>
    <w:link w:val="Footer"/>
    <w:uiPriority w:val="99"/>
    <w:rsid w:val="00367600"/>
    <w:rPr>
      <w:rFonts w:ascii="AU Passata" w:eastAsiaTheme="minorHAnsi" w:hAnsi="AU Passata" w:cstheme="minorBidi"/>
      <w:color w:val="87888A"/>
      <w:spacing w:val="10"/>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tsinformation.dk/eli/lta/2025/375" TargetMode="External"/><Relationship Id="rId18" Type="http://schemas.openxmlformats.org/officeDocument/2006/relationships/hyperlink" Target="http://www.au.dk/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health.medarbejdere.au.dk/fileadmin/www.health.au.dk/Om_Health_Ekstern/Ledige_stillinger/Ansaettelsesprocedurer/PDF/Criteria_for_appointment_clinical_assistant_professor.pdf" TargetMode="External"/><Relationship Id="rId17" Type="http://schemas.openxmlformats.org/officeDocument/2006/relationships/hyperlink" Target="https://internationalstaff.au.dk/"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health.au.dk/fileadmin/www.health.au.dk/Om_Health_Ekstern/Ledige_stillinger/Ansaettelsesprocedurer/PDF/Guidelines-for-applicants-to-academic-position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alth.au.dk/" TargetMode="External"/><Relationship Id="rId5" Type="http://schemas.openxmlformats.org/officeDocument/2006/relationships/styles" Target="styles.xml"/><Relationship Id="rId15" Type="http://schemas.openxmlformats.org/officeDocument/2006/relationships/hyperlink" Target="https://medarbejdere.au.dk/en/administration/hr/recruitmentandonboarding/employment/academic-staff/teaching-portfolios/" TargetMode="External"/><Relationship Id="rId10" Type="http://schemas.openxmlformats.org/officeDocument/2006/relationships/hyperlink" Target="http://clin.au.d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tsinformation.dk/eli/retsinfo/2025/931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531997\AppData\Local\Temp\Templafy\WordVsto\c1sgytlx.dotx" TargetMode="Externa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language":"{{DocumentLanguage}}","disableUpdates":false,"type":"proofingLanguage"},{"colorTheme":"{{UserProfile.ThemeColour.ColorThemeRef.ColorTheme}}","disableUpdates":false,"originalColorThemeXml":"<a:clrScheme name=\"AU_Blue\" xmlns:a=\"http://schemas.openxmlformats.org/drawingml/2006/main\"><a:dk1><a:srgbClr val=\"000000\" /></a:dk1><a:lt1><a:srgbClr val=\"FFFFFF\" /></a:lt1><a:dk2><a:srgbClr val=\"003D73\" /></a:dk2><a:lt2><a:srgbClr val=\"003D73\" /></a:lt2><a:accent1><a:srgbClr val=\"0A1439\" /></a:accent1><a:accent2><a:srgbClr val=\"183D83\" /></a:accent2><a:accent3><a:srgbClr val=\"87D1F4\" /></a:accent3><a:accent4><a:srgbClr val=\"33525F\" /></a:accent4><a:accent5><a:srgbClr val=\"548195\" /></a:accent5><a:accent6><a:srgbClr val=\"C6C6C6\" /></a:accent6><a:hlink><a:srgbClr val=\"03428E\" /></a:hlink><a:folHlink><a:srgbClr val=\"03428E\" /></a:folHlink></a:clrScheme>","type":"colorTheme"}],"templateName":"Blank","templateDescription":"","enableDocumentContentUpdater":true,"version":"2.0"}]]>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4134D-B8AA-4A35-854B-D76D18C7832F}">
  <ds:schemaRefs/>
</ds:datastoreItem>
</file>

<file path=customXml/itemProps2.xml><?xml version="1.0" encoding="utf-8"?>
<ds:datastoreItem xmlns:ds="http://schemas.openxmlformats.org/officeDocument/2006/customXml" ds:itemID="{35766FB9-B645-46AE-A645-02027FC14433}">
  <ds:schemaRefs/>
</ds:datastoreItem>
</file>

<file path=customXml/itemProps3.xml><?xml version="1.0" encoding="utf-8"?>
<ds:datastoreItem xmlns:ds="http://schemas.openxmlformats.org/officeDocument/2006/customXml" ds:itemID="{334C6A43-1F8B-4B92-BED4-CAC969D68965}">
  <ds:schemaRefs>
    <ds:schemaRef ds:uri="http://schemas.openxmlformats.org/officeDocument/2006/bibliography"/>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C:\Users\au531997\AppData\Local\Temp\Templafy\WordVsto\c1sgytlx.dotx</Template>
  <TotalTime>1</TotalTime>
  <Pages>3</Pages>
  <Words>1145</Words>
  <Characters>6528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Århus Universitet</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Regitze Torp Ladefoged</dc:creator>
  <cp:lastModifiedBy>Jann Thiele Zeiss</cp:lastModifiedBy>
  <cp:revision>3</cp:revision>
  <dcterms:created xsi:type="dcterms:W3CDTF">2026-06-22T12:38:00Z</dcterms:created>
  <dcterms:modified xsi:type="dcterms:W3CDTF">2026-07-03T09:37:00Z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1375546916850369360</vt:lpwstr>
  </property>
  <property fmtid="{D5CDD505-2E9C-101B-9397-08002B2CF9AE}" pid="8" name="TemplafyUserProfileId">
    <vt:lpwstr>735749717098758234</vt:lpwstr>
  </property>
  <property fmtid="{D5CDD505-2E9C-101B-9397-08002B2CF9AE}" pid="9" name="TemplafyLanguageCode">
    <vt:lpwstr>da-DK</vt:lpwstr>
  </property>
  <property fmtid="{D5CDD505-2E9C-101B-9397-08002B2CF9AE}" pid="10" name="TemplafyFromBlank">
    <vt:bool>true</vt:bool>
  </property>
</Properties>
</file>